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A/1372/2013 vom 26. September 2013</w:t>
      </w:r>
    </w:p>
    <w:p>
      <w:r>
        <w:t>GE Cour de justice, 2013-09-26, FR</w:t>
      </w:r>
    </w:p>
    <w:p>
      <w:r>
        <w:rPr>
          <w:b/>
        </w:rPr>
        <w:t xml:space="preserve">Quelle: </w:t>
      </w:r>
      <w:r>
        <w:t>https://mcp.opencaselaw.ch/entscheid/ge_gerichte_A_1372_2013</w:t>
      </w:r>
    </w:p>
    <w:p>
      <w:r>
        <w:t>FR: GE_GERICHTE A/1372/2013 du 26 septembre 2013</w:t>
      </w:r>
    </w:p>
    <w:p>
      <w:r>
        <w:t>IT: GE_GERICHTE A/1372/2013 del 26 settembre 2013</w:t>
      </w:r>
    </w:p>
    <w:p>
      <w:pPr>
        <w:pStyle w:val="Heading2"/>
      </w:pPr>
      <w:r>
        <w:t>Volltext</w:t>
      </w:r>
    </w:p>
    <w:p>
      <w:r>
        <w:t>Genève Cour de justice (Cour de droit public) Chambre des assurances sociales 26.09.2013 A/1372/2013</w:t>
      </w:r>
    </w:p>
    <w:p>
      <w:r>
        <w:t>A/1372/2013 ATAS/947/2013 du 26.09.2013 ( LPP ) , PARTAGE LPP En fait En droit RÉPUBLIQUE ET CANTON DE GENÈVE POUVOIR JUDICIAIRE A/1372/2013 ATAS/947/2013 COUR DE JUSTICE Chambre des assurances sociales Arrêt du 26 septembre 2013 3ème Chambre En la cause Monsieur S___________, domicilié au GRAND-LANCY Madame S___________, domiciliée à PLAN-LES-OUATES avec élection de domicile en l'Etude de Me Michel CELI VEGAS, avocat demandeurs contre COLLECTIVE DE PREVOYANCE (CoPré), sise Passage St-Antoine 7, VEVEY FONDATION DE LIBRE PASSAGE 2è me PILIER DU CREDIT SUISSE, Paulstrasse 9, WINTERTHUR défenderesses EN FAIT 1.        Par jugement du 4 septembre 2012, la 3ème chambre du Tribunal de première instance a prononcé le divorce de Madame S___________, née T___________ en 1976, et Monsieur S___________, né en 1962, lesquels s'étaient mariés en date du 28 avril 2000. ![endif]&gt;![if&gt; 2.        Au chiffre 8 du dispositif du jugement précité, le Tribunal de première instance a ordonné le partage par moitié des avoirs de prévoyance professionnelle acquis par chacun des époux durant le mariage.![endif]&gt;![if&gt; 3.        Le jugement de divorce, devenu définitif le 3 novembre 2012, selon les renseignements fournis par le juge civil,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28 avril 2000 et le 3 novembre 2012.![endif]&gt;![if&gt; 5.        S'agissant du demandeur, il est apparu, après consultation du rassemblement de ses comptes individuels : ![endif]&gt;![if&gt; - qu'au moment du mariage, il travaillait à son compte; - qu'en 2000 et 2001, il a également travaillé au CAFE X___________, sans réaliser cependant de revenu suffisant pour être soumis à cotisations (cf. courrier de l'employeur du 23 août 2013); - qu'il a également été employé par Y___________ et affilié à SWISSLIFE, qui n'a cependant pas retrouvé d'avoir le concernant (cf. courrier du 5 juin 2013); - que depuis octobre 2007, le demandeur est affilié à la COLLECTIVE DE PREVOYANCE (CoPré); - que son avoir s'élevait à 17'643 fr. 30 au moment de l'entrée en force du divorce (cf. courrier du 14 mai 2013). 6.        Quant à la demanderesse - dont il convient de relever qu'elle n'avait pas encore atteint l'âge de cotiser au deuxième pilier (25 ans) au moment du mariage -, il s'est avéré, après consultation du rassemblement de ses comptes individuels : ![endif]&gt;![if&gt; - qu'au moment du mariage, elle travaillait pour son mari mais sans être affiliée à une caisse de pension, son salaire étant insuffisant; - que de juin 2007 à mai 2011, elle a été affiliée à la CAISSE INTER-ENTREPRISES DE PREVOYANCE PROFESSIONNELLE (CAISSE INTER-ENTREPRISES DE PREVOYANCE PROFESSIONNELLE (CIEPP), laquelle a transféré son avoir à la FONDATION DE LIBRE PASSAGE DU CREDIT SUISSE (cf. courrier de la CIEPP du 16 mai 2013); que cet avoir s'élevait à 6'786 fr. 80 au moment de l'entrée en force du jugement de divorce; - que depuis lors, elle est au chômage.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 er janvier au 31 décembre 2003, de 2,25% du 1 er janvier au 31 décembre 2004, de 2,5% du 1er janvier 2005 au 31 décembre 2007 et de 2,75% à compter du 1er janvier 2008.![endif]&gt;![if&gt; 3.        En l’espèce, le juge de première instance a ordonné le partage par moitié des prestations de sortie acquises durant le mariage par les demandeurs. Les dates pertinentes sont, d’une part, le 28 avril 2000, date du mariage, d’autre part le 3 novembre 2012, date à laquelle le jugement de divorce est devenu exécutoire.![endif]&gt;![if&gt; 4.        Selon les documents produits, la prestation acquise pendant le mariage par le demandeur s'élève à 17'643 fr. 30 tandis que celle acquise par la demanderesse atteint la somme de 6'786 fr. 80, les intérêts ayant déjà été calculés par les institutions de prévoyance défenderesses. Ainsi le demandeur doit à son ex-épouse le montant de 8'821 fr. 65 (17'643.30 : 2) alors qu'elle lui doit celui de 3'393 fr. 40 (6'786.80 : 2), de sorte que c’est en définitive le demandeur qui doit à son ex-épouse le montant de 5'428 fr. 25 (8'821.65 – 3'393.40).![endif]&gt;![if&gt;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COLLECTIVE DE PREVOYANCE (CoPré) à transférer, du compte de Monsieur S___________, la somme de 5'428 fr. 25 à la FONDATION DE LIBRE PASSAGE DU CREDIT SUISSE en faveur de Madame S___________, née T___________ , ainsi que des intérêts compensatoires au sens des considérants, dès le 4 novembre 2012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