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A/1371/2016 vom 1. März 2017</w:t>
      </w:r>
    </w:p>
    <w:p>
      <w:r>
        <w:t>GE Cour de justice, 2017-03-01, FR</w:t>
      </w:r>
    </w:p>
    <w:p>
      <w:r>
        <w:rPr>
          <w:b/>
        </w:rPr>
        <w:t xml:space="preserve">Quelle: </w:t>
      </w:r>
      <w:r>
        <w:t>https://mcp.opencaselaw.ch/entscheid/ge_gerichte_A_1371_2016</w:t>
      </w:r>
    </w:p>
    <w:p>
      <w:r>
        <w:t>FR: GE_GERICHTE A/1371/2016 du 1 mars 2017</w:t>
      </w:r>
    </w:p>
    <w:p>
      <w:r>
        <w:t>IT: GE_GERICHTE A/1371/2016 del 1 marzo 2017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h x 15 % + ([42 h – 23 h)] x 0 % = 8,21%. 42 Force est de constater que le degré d’invalidité présenté par la recourante est insuffisant pour ouvrir droit à une rente. 13.    Au vu de ce qui précède, le recours doit être rejeté. ![endif]&gt;![if&gt; 14.    Depuis le 1 er juillet 2006, la procédure de recours en matière d’octroi ou de refus prestations n'est plus gratuite. Le montant des frais est fixé en fonction de la charge liée à la procédure, indépendamment de la valeur litigieuse, et doit se situer entre CHF 200.- et CHF 1'000.- (cf. art. 69 al. 1bis LAI). Au vu de l’issue du litige, il y a lieu de condamner la recourante au paiement d'un émolument de CHF 200.-. ![endif]&gt;![if&gt; 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