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A/1369/2012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https://mcp.opencaselaw.ch/entscheid/ge_gerichte_A_1369_2012</w:t>
      </w:r>
    </w:p>
    <w:p>
      <w:r>
        <w:t>FR: GE_GERICHTE A/1369/2012 du 14 mai 2012</w:t>
      </w:r>
    </w:p>
    <w:p>
      <w:r>
        <w:t>IT: GE_GERICHTE A/1369/2012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A/1369/2012</w:t>
      </w:r>
    </w:p>
    <w:p>
      <w:r>
        <w:t>A/1369/2012 ATAS/652/2012 du 14.05.2012 ( ARBIT ) , RETIRE RÉPUBLIQUE ET CANTON DE GENÈVE POUVOIR JUDICIAIRE A/1369/2012 ATAS/652/2012 ARRET DU TRIBUNAL ARBITRAL DES ASSURANCES du 14 mai 2012 En la cause X__________ à Chêne-Bourg, comparant avec élection de domicile en l'étude de Maître MAISSEN Dominique demandeurs contre Y__________, Mme  D_________, à  Lausanne Z__________, Mme  D_________, à Lausanne XA__________, Mme  D_________, à Lausanne défenderesses Vu la demande en paiement de X_________ datée du 20 mars 2012, déposée le 7 mai 2012 ; Attendu que par fax du 11 mai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deX_________. PAR CES MOTIFS, LE TRIBUNAL ARBITRAL DES ASSURANCES : Prend acte du retrait de la demande. Met un émolument de 50 fr. à la charge de X_________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