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A/1366/2021 vom 23. November 2021</w:t>
      </w:r>
    </w:p>
    <w:p>
      <w:r>
        <w:t>GE Cour de justice, 2021-11-23, FR</w:t>
      </w:r>
    </w:p>
    <w:p>
      <w:r>
        <w:rPr>
          <w:b/>
        </w:rPr>
        <w:t xml:space="preserve">Quelle: </w:t>
      </w:r>
      <w:r>
        <w:t>https://mcp.opencaselaw.ch/entscheid/ge_gerichte_A_1366_2021</w:t>
      </w:r>
    </w:p>
    <w:p>
      <w:r>
        <w:t>FR: GE_GERICHTE A/1366/2021 du 23 novembre 2021</w:t>
      </w:r>
    </w:p>
    <w:p>
      <w:r>
        <w:t>IT: GE_GERICHTE A/1366/2021 del 23 novembre 2021</w:t>
      </w:r>
    </w:p>
    <w:p>
      <w:pPr>
        <w:pStyle w:val="Heading2"/>
      </w:pPr>
      <w:r>
        <w:t>Erwägungen</w:t>
      </w:r>
    </w:p>
    <w:p>
      <w:r>
        <w:rPr>
          <w:b/>
        </w:rPr>
        <w:t>E. 7</w:t>
      </w:r>
    </w:p>
    <w:p>
      <w:r>
        <w:t>août 2018 consid. 10c ; ATA/981/2015 du 22 septembre 2015).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e. En l'espèce, la recourante invoque une « mise en danger » en cas de retour aux Philippines, ce qui ne suffit pas à retenir qu'elle serait exposée à un traitement inhumain ou à une situation de violence généralisée au sens de l'art. 83 al. 3 et 4 LEI. Par ailleurs, comme déjà tranché par la jurisprudence, la situation de pandémie de Covid-19 n'est, de par son caractère temporaire, pas de nature à remettre en cause l'exécution d'un renvoi. S'il devait retarder momentanément l'exécution du renvoi, celle-ci interviendrait nécessairement plus tard, en temps approprié (arrêt du Tribunal administratif fédéral E-7106/2018 du 4 mai 2021 consid. 8.2 et les références citées). C'est par conséquent à bon droit que l'autorité intimée a prononcé le renvoi de la recourante et ordonné son exécution. Dans ces circonstances, la décision de l'autorité intimée est conforme au droit et le recours contre le jugement du TAPI, entièrement mal fondé, sera rejeté. 10) Vu l'issue du litige, un émolument de CHF 400.-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