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A/1362/2016 vom 28. November 2016</w:t>
      </w:r>
    </w:p>
    <w:p>
      <w:r>
        <w:t>GE Cour de justice, 2016-11-28, FR</w:t>
      </w:r>
    </w:p>
    <w:p>
      <w:r>
        <w:rPr>
          <w:b/>
        </w:rPr>
        <w:t xml:space="preserve">Quelle: </w:t>
      </w:r>
      <w:r>
        <w:t>https://mcp.opencaselaw.ch/entscheid/ge_gerichte_A_1362_2016</w:t>
      </w:r>
    </w:p>
    <w:p>
      <w:r>
        <w:t>FR: GE_GERICHTE A/1362/2016 du 28 novembre 2016</w:t>
      </w:r>
    </w:p>
    <w:p>
      <w:r>
        <w:t>IT: GE_GERICHTE A/1362/2016 del 28 novembre 2016</w:t>
      </w:r>
    </w:p>
    <w:p>
      <w:pPr>
        <w:pStyle w:val="Heading2"/>
      </w:pPr>
      <w:r>
        <w:t>Volltext</w:t>
      </w:r>
    </w:p>
    <w:p>
      <w:r>
        <w:t>Genève Cour de justice (Cour de droit public) Chambre des assurances sociales 28.11.2016 A/1362/2016</w:t>
      </w:r>
    </w:p>
    <w:p>
      <w:r>
        <w:t>A/1362/2016 ATAS/986/2016 du 28.11.2016 ( LPP ) , PARTAGE LPP En fait En droit rÉpublique et canton de genÈve POUVOIR JUDICIAIRE A/1362/2016 ATAS/986/2016 COUR DE JUSTICE Chambre des assurances sociales Arrêt du 28 novembre 2016 10ème Chambre En la cause Monsieur A______, domicilié à ANNEMASSE/ France Madame B______, sans résidence ni domicile connus demandeurs contre CPEG, CAISSE DE PREVOYANCE DE L’ETAT DE GENEVE, sise boulevard de Saint-Georges 38, GENEVE AXA VIE SA, sise General-Guisan-Strasse 40, WINTERTHUR défenderesses EN FAIT 1.        Par jugement du 15 février 2016, la 16ème chambre du Tribunal de première instance a prononcé le divorce de Madame B______ A______, née B______ en 1966, et Monsieur A______, né en 1959, qui s'étaient mariés en date du 10 novembre 2000. ![endif]&gt;![if&gt; 2.        Selon le chiffre 8 du jugement précité, le Tribunal de première instance a ordonné le partage par moitié des avoirs de prévoyance professionnelle acquis par chacun des époux durant le mariage.![endif]&gt;![if&gt; 3.        Le jugement de divorce est devenu définitif le 12 avril 2016 et a été transmis d'office à la chambre de céans le 3 mai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10 novembre 2000 et le 12 avril 2016.![endif]&gt;![if&gt; 5.        S’agissant de la demanderesse :![endif]&gt;![if&gt; -          Selon le courrier de la CPEG du 15 juillet 2016, l’intéressée est affiliée depuis le 1 er avril 2010. L’avoir accumulé pendant le mariage s’élève à CHF 25'497,80.![endif]&gt;![if&gt; -          Pour les autres employeurs mentionnés dans les comptes individuels du 21 juin 2016, la demanderesse n’a réalisé que des revenus dont le montant est en dessous du seuil LPP.![endif]&gt;![if&gt; S’agissant du demandeur : -          Selon le courrier d’AXA WINTERTHUR du 15 juillet 2016, l’intéressé est affilié depuis le 18 novembre 2013. L’avoir accumulé pendant le mariage s’élève à CHF 7'993,40.![endif]&gt;![if&gt; -          Selon le courrier de la Fondation de libre passage RAIFFEISEN du 8 novembre 2016, l’intéressé a été affilié le 22 mai 2006 à l'ouverture d'un compte. L’avoir reçu de la CAPAV (Caisse de retraite paritaire de l’artisanat du bâtiment du canton du Valais) était de CHF 988,10. Ce montant augmenté de l'intérêt (CHF 989.10) a été versé à l’intéressé le 29 mai 2006 pour émigration.![endif]&gt;![if&gt; Pour les autres employeurs mentionnés dans les comptes individuels du 21 juin 2016, le demandeur n’a réalisé que des revenus dont le montant est en dessous du seuil LPP. Ces documents ont été transmis aux parties en date des 9 août et 16 novembre 2016. La juridiction leur a indiqué qu'à défaut d'observations d'ici au 25 novembre 2016, un arrêt serait rendu sur cette base. 6.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ordonné le partage par moitié des prestations de sortie acquises durant le mariage par les demandeurs. Les dates pertinentes sont, d’une part, celle du mariage, le 10 novembre 2000, d’autre part le 12 avril 2016, date à laquelle le jugement de divorce est devenu exécutoire.![endif]&gt;![if&gt; 4.        Selon les documents produits, la prestation acquise pendant le mariage par le demandeur est de CHF 7'993,40 tandis que celle acquise par la demanderesse est de CHF 25'497,80, les intérêts ayant déjà été calculés par les institutions de prévoyance défenderesses. Ainsi le demandeur doit à son ex-épouse le montant de CHF 3'996,70 (CHF 7'993,40 : 2) et celle-ci doit à celui-là le montant de CHF 12'748,90 (CHF 25'497,80 : 2), de sorte que c’est Madame B______ A______ qui doit à Monsieur A______ le montant de CHF 8'752,20.![endif]&gt;![if&gt;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 : 1.             Invite la CPEG à transférer, du compte de Mme B______ A______, la somme de CHF 8'752,20 à AXA VIE SA en faveur de Monsieur A______, ainsi que des intérêts compensatoires au sens des considérants, dès le 12 avril 2016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