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A/1355/2011 vom 25. Mai 2011</w:t>
      </w:r>
    </w:p>
    <w:p>
      <w:r>
        <w:t>GE Cour de justice, 2011-05-25, FR</w:t>
      </w:r>
    </w:p>
    <w:p>
      <w:r>
        <w:rPr>
          <w:b/>
        </w:rPr>
        <w:t xml:space="preserve">Quelle: </w:t>
      </w:r>
      <w:r>
        <w:t>https://mcp.opencaselaw.ch/entscheid/ge_gerichte_A_1355_2011</w:t>
      </w:r>
    </w:p>
    <w:p>
      <w:r>
        <w:t>FR: GE_GERICHTE A/1355/2011 du 25 mai 2011</w:t>
      </w:r>
    </w:p>
    <w:p>
      <w:r>
        <w:t>IT: GE_GERICHTE A/1355/2011 del 25 maggio 2011</w:t>
      </w:r>
    </w:p>
    <w:p>
      <w:pPr>
        <w:pStyle w:val="Heading2"/>
      </w:pPr>
      <w:r>
        <w:t>Volltext</w:t>
      </w:r>
    </w:p>
    <w:p>
      <w:r>
        <w:t>Genève Cour de justice (Cour de droit public) Chambre des assurances sociales 25.05.2011 A/1355/2011</w:t>
      </w:r>
    </w:p>
    <w:p>
      <w:r>
        <w:t>A/1355/2011 ATAS/521/2011 du 25.05.2011 ( CHOMAG ) , IRRECEVABLE RÉPUBLIQUE ET CANTON DE GENÈVE POUVOIR JUDICIAIRE A/1355/2011 ATAS/521/2011 ARRET DE LA COUR DE JUSTICE Chambre des assurances sociales du 25 mai 2011 4 ème Chambre En la cause Madame D__________, domiciliée à Genève recourante contre SYNA CAISSE DE CHÔMAGE, sis Glacis-de-Rive 6, Office de paiement Genève, sise route de Acacias18, 1227 Carouge intimée Attendu en fait que par décision du 1 er avril 2011, la CAISSE DE CHÔMAGE SYNA (ci-après la caisse) a informé Madame D__________ de ce que le montant du salaire effectivement perçu durant le délai-cadre de cotisation du 3 février 2009 au 2 février 2011 ne pouvant être déterminé à un degré de vraisemblance prépondérante pour un montant atteignant ou dépassant le montant moyen minimum de 500 fr., et aucune raison justifiant une libération des conditions relatives à la période de cotisation n’étant donnée, le droit à l’indemnité à partir du 3 février 2011 était refusé ; Que par courrier du 3 mai 2011, l’assurée a interjeté recours contre cette décision par-devant la Cour de céans ; Considérant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LPGA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l’assurée doit être transmis à l’intimée comme objet de sa compétence. PAR CES MOTIFS, LA CHAMBRE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