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A/134/2007 vom 6. September 2005</w:t>
      </w:r>
    </w:p>
    <w:p>
      <w:r>
        <w:t>GE Cour de justice, 2005-09-06, FR</w:t>
      </w:r>
    </w:p>
    <w:p>
      <w:r>
        <w:rPr>
          <w:b/>
        </w:rPr>
        <w:t xml:space="preserve">Quelle: </w:t>
      </w:r>
      <w:r>
        <w:t>https://mcp.opencaselaw.ch/entscheid/ge_gerichte_A_134_2007</w:t>
      </w:r>
    </w:p>
    <w:p>
      <w:r>
        <w:t>FR: GE_GERICHTE A/134/2007 du 6 septembre 2005</w:t>
      </w:r>
    </w:p>
    <w:p>
      <w:r>
        <w:t>IT: GE_GERICHTE A/134/2007 del 6 settembre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conséquence, le recours sera partiellement admis, la décision attaquée annulée et une indemnité de 800 fr. allouée, au recourant, à charge de l'intimé.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