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A/1348/2023 vom 11. Juli 2023</w:t>
      </w:r>
    </w:p>
    <w:p>
      <w:r>
        <w:t>GE Cour de justice, 2023-07-11, FR</w:t>
      </w:r>
    </w:p>
    <w:p>
      <w:r>
        <w:rPr>
          <w:b/>
        </w:rPr>
        <w:t xml:space="preserve">Quelle: </w:t>
      </w:r>
      <w:r>
        <w:t>https://mcp.opencaselaw.ch/entscheid/ge_gerichte_A_1348_2023</w:t>
      </w:r>
    </w:p>
    <w:p>
      <w:r>
        <w:t>FR: GE_GERICHTE A/1348/2023 du 11 juillet 2023</w:t>
      </w:r>
    </w:p>
    <w:p>
      <w:r>
        <w:t>IT: GE_GERICHTE A/1348/2023 del 11 luglio 2023</w:t>
      </w:r>
    </w:p>
    <w:p>
      <w:pPr>
        <w:pStyle w:val="Heading2"/>
      </w:pPr>
      <w:r>
        <w:t>Erwägungen</w:t>
      </w:r>
    </w:p>
    <w:p>
      <w:r>
        <w:rPr>
          <w:b/>
        </w:rPr>
        <w:t>E. 1</w:t>
      </w:r>
    </w:p>
    <w:p>
      <w:r>
        <w:t>La compétence des autorités est déterminée par la loi et ne peut être créée par accord entre les parties (art. 11 al. 1 de la loi sur la procédure administrative du 12 septembre 1985 - LPA - E 5 10). La chambre administrative examine d’office sa compétence (art. 11 al. 2 LPA).![endif]&gt;![if&gt;</w:t>
      </w:r>
    </w:p>
    <w:p>
      <w:r>
        <w:rPr>
          <w:b/>
        </w:rPr>
        <w:t>E. 1.1</w:t>
      </w:r>
    </w:p>
    <w:p>
      <w:r>
        <w:t>Aux termes de l’art. 132 de la loi sur l'organisation judiciaire du 26 septembre 2010 (LOJ - E 2 05),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LPA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3).![endif]&gt;![if&gt;</w:t>
      </w:r>
    </w:p>
    <w:p>
      <w:r>
        <w:rPr>
          <w:b/>
        </w:rPr>
        <w:t>E. 1.2</w:t>
      </w:r>
    </w:p>
    <w:p>
      <w:r>
        <w:t>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c).![endif]&gt;![if&gt; Sont réputées autorités administratives au sens de l’art. 1 LPA, notamment, les institutions, corporations et établissements de droit public ainsi que les autorités communales, les services et les institutions qui en dépendent (art. 5 let. e et f LPA).</w:t>
      </w:r>
    </w:p>
    <w:p>
      <w:r>
        <w:rPr>
          <w:b/>
        </w:rPr>
        <w:t>E. 1.3</w:t>
      </w:r>
    </w:p>
    <w:p>
      <w:r>
        <w:t>Le domaine public comprend l'ensemble des biens qui peuvent être utilisés librement par tout un chacun (ATF 128 I 274 consid. 2.3.2). Il est donc ouvert à tous, en principe de manière libre, égale et gratuite. Appartiennent au domaine public les espaces naturels publics, tels les cours d'eau et les ouvrages affectés à un but d'intérêt général, comme les routes et les places. Le patrimoine administratif vise pour sa part un cercle d'utilisateurs plus limité (ATF 138 I 274 consid. 2.3.2). Relèvent du patrimoine administratif les biens des collectivités publiques qui sont directement affectés à la réalisation d'une tâche publique. En font parties les immeubles qui abritent les écoles, les hôpitaux, les gares (avec des nuances concernant les zones commerciales ou les parois des couloirs ATF 138 I 274 consid. 2.3.2), les musées, les bibliothèques et, de manière générale, les établissements publics et les services administratifs de l'État (arrêts du Tribunal fédéral 4A_250/2015 du 21 juillet 2015 consid. 4.1 ; 1C_379/2014 du 29 janvier 2015 consid. 5.3, in SJ 2015 I 322).![endif]&gt;![if&gt; Lorsque le patrimoine administratif est affecté à des fins particulières d'intérêt public au bénéfice des citoyens, il est le plus fréquemment séparé du patrimoine administratif ordinaire et est institué en patrimoine distinct sous la forme d'un établissement public (par ex. les établissements scolaires ou universitaires, les hôpitaux, les théâtres municipaux, les musées, etc.). Dans ces cas, l'utilisation du patrimoine administratif se confond avec l'usage de l'établissement public en cause, lequel est en principe défini par son affectation spécifique et par les conditions mises à son accès par une loi (arrêt du Tribunal fédéral 2C_650/2015 du 11 novembre 2016 consid. 6.1 et les références citées). Selon la doctrine et la jurisprudence, en l’absence de règles spécifiques de droit public, le patrimoine administratif est régi par le droit privé ( ATA/367/2022 du 5 avril 2022 ; ATA/321/2010 du 11 mai 2010 ; Blaise KNAPP, Cours de droit administratif, 1994, p. 266 n. 2928). A contrario , lorsque de telles règles existent, il est gouverné par le droit public ( ATA/497/2018 du 22 mai 2018 consid. 9).</w:t>
      </w:r>
    </w:p>
    <w:p>
      <w:r>
        <w:rPr>
          <w:b/>
        </w:rPr>
        <w:t>E. 1.4</w:t>
      </w:r>
    </w:p>
    <w:p>
      <w:r>
        <w:t>La loi sur les établissements publics médicaux du 19 septembre 1980 (LEPM – K2.05) détermine, notamment, l’organisation des HUG. La loi prévoit ainsi les organes dont les établissements publics médicaux doivent se doter (art. 6 LEPM), les attributions du conseil d’administration (art. 7 LEPM) ou encore les tarifs relatifs aux prestations de soins, la nomination et la révocation du directeur général, le règlement des services médicaux et le statut du personnel doivent être approuvés par le Conseil d’État (art. 5 al. 2 LEPM). ![endif]&gt;![if&gt;</w:t>
      </w:r>
    </w:p>
    <w:p>
      <w:r>
        <w:rPr>
          <w:b/>
        </w:rPr>
        <w:t>E. 1.5</w:t>
      </w:r>
    </w:p>
    <w:p>
      <w:r>
        <w:t>L’établissement est dirigé par un Comité de direction, de neuf membres au maximum, comprenant les membres de la direction générale, de la direction médicale, de la direction des soins et le doyen de la faculté de médecine (art. 20A al. 1 LEPM). Selon l’art. 18 LEPM, intitulé « but », les établissements reçoivent les personnes malades (a), victimes d’accidents (b), enceintes (c), atteintes d’affections mentales (d), atteintes de maladies chroniques (e), en fin de vie en raison de pathologies diverses (f), et celles devant bénéficier de traitements ou de soins à caractère non intensif, pour des hospitalisations intermédiaires ou de longue durée, à caractère médico-social, ainsi que pour des soins de réadaptation (g).![endif]&gt;![if&gt;</w:t>
      </w:r>
    </w:p>
    <w:p>
      <w:r>
        <w:rPr>
          <w:b/>
        </w:rPr>
        <w:t>E. 1.6</w:t>
      </w:r>
    </w:p>
    <w:p>
      <w:r>
        <w:t>Dans sa jurisprudence, la chambre administrative a considéré que l’interdiction d’entrer dans les foyers autres que celui où l’intéressé était hébergé ou d’entrer dans un collège n’était pas fondée sur le droit public ( ATA/773/2016 du 13 septembre 2016 ; ATA/710/2016 du 23 août 2016). Selon le Tribunal fédéral, il n’est pas insoutenable de considérer que l’exclusion de l’Université d’un étudiant ayant eu un comportement inadéquat dans un logement d’étudiants relève du rapport de puissance publique particulier entre l’Université et l’étudiant (arrêt 2C_406/2015 du 6 novembre 2015 consid. 2.4).![endif]&gt;![if&gt;</w:t>
      </w:r>
    </w:p>
    <w:p>
      <w:r>
        <w:rPr>
          <w:b/>
        </w:rPr>
        <w:t>E. 1.7</w:t>
      </w:r>
    </w:p>
    <w:p>
      <w:r>
        <w:t>En l’espèce, il apparaît que le droit cantonal règle, dans une certaine mesure, le fonctionnement des HUG. L’art. 18 LEPM précise le cercle des personnes pouvant y être accueillies. Dès lors que des règles de droit public cantonal applicables aux HUG ont été édictées, il convient d’admettre que l’interdiction d’entrer dans ceux-ci pendant une année s’inscrit dans un rapport de droit public.![endif]&gt;![if&gt; La décision querellée interdisant au recourant un certain comportement, à savoir d’accéder aux HUG, elle constitue une mesure individuelle et concrète ayant une conséquence juridique et obligatoire pour l’intéressé. La communication du 2 avril 2023 doit donc être qualifiée de décision au sens de l’art. 4 LPA. Dans la mesure où le règlement sur lequel se fonde la décision querellée a été adopté par le Comité de direction des HUG, organe chargé de la direction de l’établissement (art. 20A LEPM), qui a délégué aux agents de sécurité des HUG la compétence de rendre une décision interdisant l’entrée aux HUG, l’acte querellé a été rendu par une autorité administrative au sens de l’art. 5 let. e et f LPA, soit un service dépendant des HUG. Aucune voie de recours interne n’étant prévue, le recours peut être formé auprès de la chambre administrative. Enfin, même si la décision ne mentionne pas les voies et délais de recours, comme elle devrait le faire selon l'art. 46 al. 1 LPA, elle a néanmoins été attaquée dans le délai légal de recours de trente jours (art. 62 al. 1 let. a LPA). Le recours est donc recevable.</w:t>
      </w:r>
    </w:p>
    <w:p>
      <w:r>
        <w:rPr>
          <w:b/>
        </w:rPr>
        <w:t>E. 2</w:t>
      </w:r>
    </w:p>
    <w:p>
      <w:r>
        <w:t>Il convient ainsi d’examiner le bien-fondé de l’interdiction querellée.![endif]&gt;![if&gt;</w:t>
      </w:r>
    </w:p>
    <w:p>
      <w:r>
        <w:rPr>
          <w:b/>
        </w:rPr>
        <w:t>E. 2.1</w:t>
      </w:r>
    </w:p>
    <w:p>
      <w:r>
        <w:t>Le recourant conteste une partie des faits retenus dans le rapport établi par les agents de sécurité. Selon lui, ces derniers avaient inutilement et gratuitement agressé son amie. En revanche, il ne conteste pas que cette dernière et lui-même s’étaient rendus au 3 ème étage du bâtiment des lits en dehors des heures de visite ni qu’ils n’avaient pas donné suite à l’invite des infirmières de quitter les lieux.![endif]&gt;![if&gt; La chambre de céans retiendra ainsi que le recourant a refusé de quitter le bâtiment des HUG, alors qu’il s’est présenté en dehors des horaires de visite. Dans la mesure où ce type de comportement est de nature à compromettre la tranquillité et la sécurité dans l’hôpital, les HUG étaient fondés à le sanctionner. La directive adoptée le 23 janvier 2018 par le comité de direction des HUG, intitulée règles d’engagement des agents de sécurité des HUG, prévoit à son art. 4.7 que lorsqu’un agent de sécurité constate, de manière récurrente, qu’une personne se livre dans les locaux des HUG à un comportement inadéquat, il peut lui interdire l’entrée des HUG, au moyen du formulaire ad hoc. Il en avertit rapidement le service juridique, qui décide de l’opportunité de remettre cette interdiction à la police et du dépôt d’une plainte pénale. Cette interdiction a une durée de six mois et ne déploie pas d’effet en cas de nécessité de soins. En l’espèce, il ne ressort pas du dossier – et les HUG ne le soutiennent d’ailleurs pas – que le recourant aurait déjà adopté par le passé un comportement inadéquat au sein de cet établissement. Partant, en l’absence d’antécédents du recourant, l’une des conditions au prononcé de l’interdiction d’entrer n’était pas remplie. Par conséquent, le recours sera admis et la décision querellée annulée. Pour le surplus, les questions de savoir si et pour quel motif C______ avait été déplacé ne fait pas l’objet de la présente procédure, de sorte qu’elles n’ont pas à être examinées.</w:t>
      </w:r>
    </w:p>
    <w:p>
      <w:r>
        <w:rPr>
          <w:b/>
        </w:rPr>
        <w:t>E. 3</w:t>
      </w:r>
    </w:p>
    <w:p>
      <w:r>
        <w:t>Vu l’issue du litige, il ne sera pas perçu d’émolument. Aucune indemnité de procédure ne sera allouée, le recourant plaidant en personne (art. 87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