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A/1340/2005 vom 17. Februar 2005</w:t>
      </w:r>
    </w:p>
    <w:p>
      <w:r>
        <w:t>GE Cour de justice, 2005-02-17, FR</w:t>
      </w:r>
    </w:p>
    <w:p>
      <w:r>
        <w:rPr>
          <w:b/>
        </w:rPr>
        <w:t xml:space="preserve">Quelle: </w:t>
      </w:r>
      <w:r>
        <w:t>https://mcp.opencaselaw.ch/entscheid/ge_gerichte_A_1340_2005</w:t>
      </w:r>
    </w:p>
    <w:p>
      <w:r>
        <w:t>FR: GE_GERICHTE A/1340/2005 du 17 février 2005</w:t>
      </w:r>
    </w:p>
    <w:p>
      <w:r>
        <w:t>IT: GE_GERICHTE A/1340/2005 del 17 febbraio 2005</w:t>
      </w:r>
    </w:p>
    <w:p>
      <w:pPr>
        <w:pStyle w:val="Heading2"/>
      </w:pPr>
      <w:r>
        <w:t>Volltext</w:t>
      </w:r>
    </w:p>
    <w:p>
      <w:r>
        <w:t>Genève Cour de justice (Cour de droit public) Chambre des assurances sociales 28.02.2006 A/1340/2005</w:t>
      </w:r>
    </w:p>
    <w:p>
      <w:r>
        <w:t>A/1340/2005 ATAS/202/2006 du 28.02.2006 ( LPP ) , PARTAGE LPP En fait En droit RÉPUBLIQUE ET CANTON DE GENÈVE POUVOIR JUDICIAIRE A/1340/2005 ATAS/202/2006 ARRET DU TRIBUNAL CANTONAL DES ASSURANCES SOCIALES Chambre 2 du 28 février 2006 En la cause Madame W__________, comparant avec élection de domicile en l'étude de Maître ZEN-RUFFINEN Stéphane Monsieur W__________, domicilié rue du Belvédère 7, 1203 GENEVE demandeurs contre FONDATION INSTITUTION SUPPLÉTIVE - LPP ZÜRICH, Administration des comptes de libre passage, case postale 2861, 8022 Zürich FONDATION INSTITUTION SUPPLÉTIVE - LPP LAUSANNE , agence régionale de la Suisse romande, avenue du Théâtre 1, 1001 LAUSANNE FONDATION 2ème PILIER USSE , p.a. Hewwit Associates SA, 20, avenue Edouard-Dubois, 2000 LA GENEVOISE COMPAGNIE D'ASSURANCES SUR LA VIE , 16 avenue Eugène-Pittard, 1206 Genève défenderesses EN FAIT Par jugement du 17 février 2005, la 13ème chambre du Tribunal de première instance a prononcé le divorce de Madame W__________ et Monsieur W__________ , mariés en date du 15 septembre 1990. Selon le chiffre 7 du jugement précité, le Tribunal de première instance a ordonné le partage par moitié des avoirs de prévoyance professionnelle acquis par chacun des époux durant le mariage. Le jugement de divorce est devenu définitif le 12 avril 2005 et a été transmis d'office au Tribunal de céans le 26 avril 2005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15 septembre 1990 et le 12 avril 2005. Il ressort des investigations menées par le Tribunal de céans les éléments suivants : Madame W__________ : Selon le courrier de la FONDATION 2e PILIER USSE du 9 janvier 2006, la prestation acquise pendant le mariage par la demanderesse auprès de cette institution de prévoyance est de 4'289.80 fr., correspondant à son affiliation entre le mariage et fin janvier 1992. Une fois les intérêts calculés jusqu'au 12 avril 2005, l'avoir de prévoyance se monte à 6'414.75 fr. Selon le courrier de la GENEVOISE COMPAGNIE D'ASSURANCES SUR LA VIEdu 3 août 2005, à laquelle la demanderesse est affiliée aujourd'hui, son avoir de prévoyance, intérêts au 12 avril 2005 compris, se monte à 195'709.80 fr., et comprend un montant de libre passage de 14'175 fr. constitué auprès de l'ALLIANZ entre février 1992 et décembre 1993. Les avoirs susmentionnés couvrent toute la période du mariage, et se montent ainsi à 202'124.55 fr. Monsieur W__________ : Le demandeur est musicien et, de façon générale, n'est pas affilié pour la prévoyance professionnelle en raison de la modicité de ses gains. Il a toutefois réalisé un salaire soumis à cotisation lors d'une occupation temporaire, pour un montant de 1'275 fr., intérêts au 12 avril 2005 compris, déposés auprès de la FONDATION INSTITUTION SUPPLÉTIVE-LAUSANNE, ainsi que lors d'une activité lucrative exercée au sein de la POSTE, pour un montant de prévoyance de 2'848.20 fr., intérêts compris, déposé auprès de la FONDATION INSTITUTION SUPPLÉTIVE-ZÜRICH (selon courrier des 15 juin 2005). Le montant à partager se monte ainsi à 4'123.20 fr. Ces documents ont été transmis aux parties en date du 27 janvier 2006. La juridiction leur a indiqué qu'à défaut d'observations d'ici au 10 février 2006,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15 septembre 1990, d’autre part le 12 avril 2005, date à laquelle le jugement de divorce est devenu exécutoire. Selon les documents produits, la prestation acquise pendant le mariage par Monsieur est de 4'123.20 fr. tandis que celle acquise par Madame est de 202'124.55 fr., les intérêts ayant déjà été calculés par les institutions de prévoyance défenderesses. Ainsi Monsieur doit à son ex-épouse le montant de 2'061.60 fr. (4'123.20 fr. : 2) et celle-ci doit à celui-là le montant de 101'062.30 fr. (202'124.55 fr. : 2), de sorte que c’est la demanderesse qui doit à son ex-époux le montant de 99'000.70 fr.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Statuant (conformément à la disposition transitoire de l’art. 162 LOJ) Invite la GENEVOISE COMPAGNIE D'ASSURANCES SUR LA VIE à transférer, du compte de Madame W__________, la somme de 99'000.70 fr. à la FONDATION INSTITUTION SUPPLÉTIVE-ZÜRICH en faveur de Monsieur W__________ . Invite la GENEVOISE COMPAGNIE D'ASSURANCES SUR LA VIE à verser, en plus de ce montant, des intérêts compensatoires au sens des considérants, dès le 12 avril 2005 jusqu'au moment du transfert. L’y condamne en tant que de besoin.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