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A/1337/2004 vom 30. März 2006</w:t>
      </w:r>
    </w:p>
    <w:p>
      <w:r>
        <w:t>GE Cour de justice, 2006-03-30, FR</w:t>
      </w:r>
    </w:p>
    <w:p>
      <w:r>
        <w:rPr>
          <w:b/>
        </w:rPr>
        <w:t xml:space="preserve">Quelle: </w:t>
      </w:r>
      <w:r>
        <w:t>https://mcp.opencaselaw.ch/entscheid/ge_gerichte_A_1337_2004</w:t>
      </w:r>
    </w:p>
    <w:p>
      <w:r>
        <w:t>FR: GE_GERICHTE A/1337/2004 du 30 mars 2006</w:t>
      </w:r>
    </w:p>
    <w:p>
      <w:r>
        <w:t>IT: GE_GERICHTE A/1337/2004 del 30 marzo 2006</w:t>
      </w:r>
    </w:p>
    <w:p>
      <w:pPr>
        <w:pStyle w:val="Heading2"/>
      </w:pPr>
      <w:r>
        <w:t>Erwägungen</w:t>
      </w:r>
    </w:p>
    <w:p>
      <w:r>
        <w:rPr>
          <w:b/>
        </w:rPr>
        <w:t>E. 5</w:t>
      </w:r>
    </w:p>
    <w:p>
      <w:r>
        <w:t>Aux termes de l'art. 8 LPGA, l'invalidité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 126 V 293 consid. 2d; VSI 2004 p. 185 consid. 3; RAMA 2001 n° U 410 p. 73 s. consid. 3, 2000 n° U 406 p. 402 s. consid. 3).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I 222/02 du 19 décembre 2002, consid. 3.2, et les références). Le juge peut, le cas échéant, confirmer une décision de révision rendue à tort pour le motif substitué que la décision de rente initiale était sans nul doute erronée et que sa rectification revêt une importance notable (ATF 125 V 369 consid. 2 et les arrêts cités). Dans un ATFA non publié du 13 août 2003, en la cause I 790/01, le Tribunal fédéral des assurances (ci-après le TFA) a jugé que tel était le cas par exemple lorsque l'Office de l’assurance-invalidité, en présence d'avis médicaux contradictoires, se contente de statuer à la lumière de l’appréciation d’un des médecins, alors qu’il lui eut préalablement incombé d’élucider la divergence entre les certificats médicaux en ordonnant une expertise médicale. En un tel cas, on peut considérer que le dossier a été insuffisamment instruit et que la décision découlant de cette instruction lacunaire était manifestement erronée. Le TFA a en revanche estimé qu'il n'y avait pas eu instruction lacunaire ayant conduit à une décision manifestement erronée dans un ATFA non publié du 4 juillet 2003, en la cause I 703/02.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Il convient en l’occurrence de déterminer si la décision initiale de l’OCAI (octroi d’une demi-rente d’invalidité) peut être réexaminée par la voie de la révision ou par celle de la reconsidération. Pour que l’art. 17 LPGA s’applique, il faut que le taux d’invalidité ait subi une modification notable, après la décision initiale. En l’occurrence, la décision initiale d'octroi d'une demi-rente, à compter du 27 mai 1994, a été prise sur la base du rapport médical du Dr A__________. A l'époque, persistaient, par périodes, des douleurs lombaires et de très légères sciatiques. Le médecin estimait cependant que l'état du patient était désormais stationnaire. Il a estimé que dans toute activité adaptée, c'est-à-dire permettant d'éviter le port de charges, les efforts importants, le fait de rester longtemps immobile, les positions penchées ou en inclination extrême ainsi que les torsions du tronc, l'assuré pourrait travailler à temps complet et avec un rendement total. Le médecin a cependant souligné que ce rendement pourrait subit une diminution, laquelle ne pouvait être réellement appréciée que par une enquête sur le lieu du travail. Le Dr C__________, qui a examiné l'assuré en juin 2000, a indiqué pour sa part que persistait au moment de l'expertise un syndrome vertébral lombaire. Il a par ailleurs constaté objectivement une atrophie résiduelle du quadriceps et des troubles de la sensibilité de la face interne du membre inférieur gauche, alors que le Dr A__________, à l'époque, avait exclu toute amyotrophie significative au niveau de ce membre. Sur le plan médical, le Dr B__________a diagnostiqué des lombalgies chroniques. Il ressort de ses dires que la situation de l'assuré s'est améliorée après la deuxième intervention, survenue en 1999, puisque depuis lors il n'a plus eu de crise aiguë de lumbago ou de sciatalgies. Sur le plan professionnel, ce médecin a rejoint les conclusions du Dr A__________ selon lesquelles, si l'activité de sculpteur, tailleur de pierre ou de marbrier est exclue, en revanche, une activité permettant d'alterner les positions et n'exigeant pas d'efforts ou de port de charges dépassant cinq kilos serait exigible à plein temps. Dès lors il semble tout de même qu'une légère amélioration se soit produite postérieurement à la décision initiale et ce à compter de la deuxième opération subie par le patient. Quoi qu'il en soit, la question de savoir si une révision selon l'art. 17 LPGA est justifiée ou non peut rester ouverte dans la mesure où, ainsi qu'il sera établi ci-dessous, la décision initiale de l'OCAI peut en tous les cas être revue par la voie de la reconsidération car elle était, déjà à l'époque, manifestement erronée. En effet, en l’occurrence, pour octroyer la rente, l'OCAI s'est contenté de reprendre le taux d'incapacité fonctionnelle présenté par l'assuré dans la profession de marbrier qu'il avait exercée alors que, selon les dispositions légales, la détermination du degré d'invalidité ne résulte pas de la simple évaluation médico-théorique de la capacité de travail d'un assuré mais de la comparaison des revenus. Or, l'OCAI n'a pas, en l'occurrence, comparé le revenu qu'aurait réalisé l'assuré sans son atteinte à la santé à celui qu'il aurait pu obtenir dans une activité adaptée telle que décrite par le Dr A__________ et en tenant de l'éventuelle diminution de rendement évoquée par le médecin. Dès lors, la décision initiale de l'OCAI était manifestement erronée et si les conditions d'une révision font défaut il lui aurait en revanche été loisible de reconsidérer sa décision, raison pour laquelle il convient à présent d'examiner, par substitution de motif, si la rectification de la décision initiale revêt une importance notable. Il s'agit donc de procéder au calcul du degré d'invalidité tel qu'il aurait dû être effectué à l'époque de la décision initiale, en 1994. Pour ce faire, on appliquera les dispositions légales alors applicables. Pour les assurés actifs, le degré d'invalidité doit être déterminé sur la base d'une comparaison de revenus : on compare le salaire que l'invalide pourrait obtenir en exerçant l'activité que l’on peut raisonnablement attendre de lui - après exécution éventuelle de mesures de réadaptation et compte tenu d'une situation équilibrée du marché du travail - à celui qu'il aurait pu obtenir s'il n'était pas invalide (art. 28 al. 2 LAI). La comparaison doit en règle générale se faire de telle manière que les deux revenus hypothétiques soient chiffrés le plus exactement possible et mis en parallèle, leur différence permettant de déterminer le degré d'invalidité (méthode générale de comparaison des revenus ; ATF 128 V 30 consid. 1, 104 V 136 consid. 2a et 2b). Si leur montant ne peut être déterminé avec précision, il conviendra de les évaluer selon les éléments connus dans le cas particulier et de comparer entre elles les valeurs approximatives ainsi retenues (VSI 2000 consid. 1b 84; VSI 2000 consid. 1a 316). Sont déterminants pour la comparaison des revenus les rapports existant au moment de la naissance du droit à la rente, ainsi que les modifications éventuelles survenues jusqu’au moment de la décision qui ont des conséquences sur le droit à la rente (ATF 129 V 222 , 128 V 174 ; cf. aussi ATFA I 440/01 du 22 août 2002 et ATFA I 761/01 du 18 octobre 2002). a) Le revenu hypothétique que l'assuré aurait pu obtenir sans atteinte à sa santé doit être déterminé aussi concrètement que possible, de sorte qu’il se déduit en principe du salaire réalisé en dernier lieu par l’assuré avant son invalidité. Il convient dès lors de se baser sur les indications fournies par le dernier employeur (VSI 2000 consid. 3a p. 308). Sont déterminants les revenus sur lesquels des cotisations AVS ont été perçues (cf. art. 25 al. 1 du règlement sur l'assurance-invalidité [RAI ; RS 831.201]). Ce revenu est adapté à l'évolution des salaires nominaux de la branche d'activité à la date déterminante pour l'évaluation de l'invalidité (VSI 2000 consid. 2c p. 313). Hypothétique, le revenu sans invalidité n’en doit pas moins être évalué de manière aussi concrète que possible. c’est pourquoi il convient en règle générale, de se référer au dernier salaire que l’assuré a obtenu avant l’atteinte à la santé, en prenant en considération l’évolution des salaires jusqu’au moment du prononcé de la décision (MEYER-BLASER, Bundesgesetz über die Invalidenversicherung (IVG), 1997, p. 205s.). b) En l'espèce, s'agissant du revenu non invalide, le recourant a prétendu, dans son opposition, qu'avant son accident, son salaire s'élevait à 5'700 fr. par mois, ce qui représentait un revenu annuel de 74'100 fr. Cependant, il ressort du rassemblement de ses comptes individuels qu'en 1991, soit l'année précédant son accident, il a réalisé un salaire soumis à cotisations AVS de 54'900 fr. Cela représente un salaire mensuel de 4'575 fr. en 1991 qui équivaut pour un horaire hebdomadaire de 41,9 heures à 57'557 fr. 75, soit un salaire annuel de 62'766 fr. 37 en 1994, année de la survenance de l'invalidité. C'est ce montant qu'il conviendra de retenir à titre de revenu non invalide. Reste à calculer ou à déterminer le revenu qu'il pourrait réaliser en dépit de son handicap s'il mettait à profit sa capacité de travail résiduelle telle que l'ont évaluée les Drs A__________ et C__________. a) Si l'assuré n'exerce pas l'activité que l'on pourrait raisonnablement exiger de lui, il y a lieu, selon la jurisprudence, de se référer aux données statistiques, telles qu'elles résultent de l’Enquête sur la structure des salaires de l'Office fédéral de la statistique (ESS ; ATF 126 V 76 s. consid. 3b/aa et bb; VSI 2002 p. 68 consid. 3b ; VSI 2000 consid. 3b/bb p. 318 ; VSI 2000 consid. 2a p. 84 ; Revue à l'intention des caisses de compensation [RCC] 1991 p. 332/333 consid. 3c; RCC 1989 p. 332 consid. 3b). Le TFA se réfère, depuis 1994, à cette enquête, publiée tous les deux ans. Est déterminante la valeur centrale (médiane) de la statistique des salaires bruts standardisés (ATF 124 V 323 consid. 3b/bb ; VSI 1999 p. 182). A noter encore qu’il y a lieu de tenir compte de l’ensemble des secteurs de la production et des services et de ne pas se limiter aux données statistiques d’un seul secteur économique (ATF 126 V 81 consid. 7a). A cet égard, il convient de rappeler qu'on ne saurait se fonder, pour évaluer le revenu d’invalide, aux données des conventions collectives de travail du moment que le chiffre retenu ne repose sur aucune donnée vérifiable (ATFA I 275/03 du 25 juillet 2003 consid. 6.2). Conformément à la jurisprudence, il convient en pareil cas de se référer aux données statistiques, telles qu’elles résultent de l'ESS de l'Office fédéral de la statistique (ATF 126 V 76 consid. 3b/aa et bb). Le Tribunal fédéral des assurances a en effet estimé que la référence aux seuls salaires minimaux des conventions collectives de travail n'était pas pertinente car elle ne tenait pas suffisamment compte, notamment, du fait que les occupations compatibles avec le handicap de l'intimé n'étaient pas limitées à un domaine particulier. Dans un tel cas, les statistiques de l'Office fédéral des statistiques (OFS), qui distinguent les salaires selon le niveau de qualification, le domaine d'activité et le sexe, constituent une source d'informations plus fiable (ATFA I 581/00 15 juin 2000). b) En l'espèce, la division de réadaptation professionnelle a estimé que l'assuré pouvait exercer à plein temps une activité de bureau, ce qui permettrait de réaliser au minimum le revenu de 45'638 fr. par an. Quant à lui, le Tribunal se référera au salaire mensuel brut (valeur centrale) tel qu'il résulte de l'Enquête suisse sur la structure des salaires 1998 pour des activités simples et répétitives dans le secteur des services, soit 4'236 fr. par mois, c'est-à-dire 50'832 fr. par année pour 40 heures hebdomadaires, soit 53'246 fr. 50 pour un horaire hebdomadaire de 41,9 heures, soit 52'818 fr. 35 en 1994. Il aurait certes été préférable, afin de coller au plus près de la réalité, de déterminer d'abord avec précision quelles activités l'assuré était encore en mesure d'exercer malgré son handicap, en les spécifiant clairement. Toutefois, dans la mesure où le montant retenu représente le salaire mensuel brut (valeur centrale) pour des postes de travail qui requièrent des connaissances spécialisées, on peut admettre, que la plupart de ces emplois sont, abstraction faite des limitations éprouvées par le recourant, conformes aux aptitudes de celui-ci. Au regard du large éventail d'activités simples et répétitives que recouvrent le secteurs des services, on doit convenir qu'un nombre significatif de ces activités sont légères et adaptées au handicap de l'intimé. Le salaire statistique qui a été pris en considération est donc représentatif de ce que pourrait gagner le recourant, compte tenu d'un marché équilibré du travail (au sens de l'art. 28 al. 2 aLAI ou 16 LPGA), en mettant à profit sa pleine capacité de travail dans une activité adaptée. c) Le TFA a admis tout d'abord que les assurés qui effectuaient des travaux éprouvants pour l'organisme au cours de leur dernière activité et qui ne pouvaient plus exécuter que des travaux légers depuis qu'ils sont atteints dans leur santé n'atteignaient généralement pas la rémunération moyenne des travailleurs en bonne santé, ce qui justifie une réduction du salaire statistique de 25 % (VSI 2000 p. 319 consid. 5a/aa). Par la suite, il a constaté que, de manière générale, les personnes atteintes dans leur santé, handicapées même dans l'accomplissement de travaux auxiliaires légers, étaient désavantagées sur le plan de la rémunération par rapport à des travailleurs en pleine possession de leur capacité de travail et parfaitement aptes à être engagés, et qu'elles devaient généralement tabler sur un salaire proportionnellement moins élevé (VSI 2000 p. 84s. consid. 2b; VSI 1999 p. 185 consid. 3b; VSI 1999 p. 55 consid. 3b/bb; ATF 114 V 310 consid. 4b non publié; VSI 1998 p. 181 consid. 3a). C'est ainsi que la réduction accordée à l'origine uniquement dans les cas de travailleurs occupés précédemment à des travaux lourds est devenue une déduction générale pour cause d'atteinte à la santé, applicable aussi bien aux assurés qui exercent à temps complet une activité adaptée à leur état de santé qu'à ceux qui ne peuvent plus travailler qu'à temps partiel (VSI 2000 consid. 5a/bb p. 319). Le cas échéant, il conviendra donc de procéder à une réduction du salaire statistique, en tenant compte de l’ensemble des circonstances personnelles et professionnelles du cas particulier (limitations liées au handicap, âge, années de service, nationalité/catégorie d’autorisation de séjour et taux d’occupation). Ainsi, admettre une réduction en considération du fait que «les salaires indiqués dans les statistiques officielles sont légèrement surfaits lorsqu'ils s'appliquent à des activités légères» n'est pas compatible avec la jurisprudence qui commande que l'évaluation se rapporte aux circonstances personnelles de l'assuré concerné. d) En l'occurrence, même en appliquant la réduction maximale de 25%, on atteint un degré d'invalidité de 36,8%, insuffisant pour ouvrir droit aux prestations de l'assurance. Il en résulte qu'au moment où la décision initiale a été prise par l'autorité intimée, elle était manifestement erronée et sa rectification revêt une importance notable puisqu'aucune prestation n'aurait en réalité dû être accordée à l'assuré. En aboutissant à cette conclusion, on s'écarte cependant du taux d'invalidité retenu par la SUVA en matière d'assurance-accidents. Cette dernière, dans sa décision du 11 avril 1995, a indiqué, s'agissant du degré d'incapacité de gain : "sur la base des données médicales et économiques dont nous disposons, les séquelles de l'accident entraînent une diminution de la capacité de travail et de gain de 50%. Nous allouons dès lors une rente d'invalidité conforme à ce taux". Force est de constater que cette motivation sommaire ne saurait lier l'OCAI. Bien qu'ayant clairement indiqué que pour la fixation de la rente, ni l'atteinte à la santé ni l'estimation médicale n'était déterminante mais bien leur répercussion sur la capacité de gain, et que cette dernière résultait de la comparaison des revenus réalisables avec ou sans handicap, la SUVA n'a pas procédé à cette comparaison mais s'est contentée de fixer le degré d'invalidité sur la base de celui de la capacité de travail dans son ancien métier. En conséquence, l'OCAI était autorisé à s'écarter de son appréciation. En conséquence, le recours se révèle infondé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