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A/132/2014 vom 10. April 2014</w:t>
      </w:r>
    </w:p>
    <w:p>
      <w:r>
        <w:t>GE Cour de justice, 2014-04-10, FR</w:t>
      </w:r>
    </w:p>
    <w:p>
      <w:r>
        <w:rPr>
          <w:b/>
        </w:rPr>
        <w:t xml:space="preserve">Quelle: </w:t>
      </w:r>
      <w:r>
        <w:t>https://mcp.opencaselaw.ch/entscheid/ge_gerichte_A_132_2014</w:t>
      </w:r>
    </w:p>
    <w:p>
      <w:r>
        <w:t>FR: GE_GERICHTE A/132/2014 du 10 avril 2014</w:t>
      </w:r>
    </w:p>
    <w:p>
      <w:r>
        <w:t>IT: GE_GERICHTE A/132/2014 del 10 aprile 2014</w:t>
      </w:r>
    </w:p>
    <w:p>
      <w:pPr>
        <w:pStyle w:val="Heading2"/>
      </w:pPr>
      <w:r>
        <w:t>Volltext</w:t>
      </w:r>
    </w:p>
    <w:p>
      <w:r>
        <w:t>Genève Cour de justice (Cour de droit public) Chambre des assurances sociales 10.04.2014 A/132/2014</w:t>
      </w:r>
    </w:p>
    <w:p>
      <w:r>
        <w:t>A/132/2014 ATAS/498/2014 du 10.04.2014 ( LPP ) , PARTAGE LPP En fait En droit RÉPUBLIQUE ET CANTON DE GENÈVE POUVOIR JUDICIAIRE A/132/2014 ATAS/498/2014 COUR DE JUSTICE Chambre des assurances sociales Arrêt du 10 avril 2014 3ème Chambre En la cause Monsieur A______, domicilié à Thônex Madame B______, domiciliée à Meyrin demandeurs contre FONDATION INSTITUTION SUPPLETIVE LPP, Weststrasse 50, ZURICH FONDATION DE LIBRE PASSAGE DE LA BANQUE CANTONALE DE GENEVE, Quai de L’Ile 17, GENEVE défenderesses EN FAIT 1.        Par jugement du 18 novembre 2013, la 1 ère chambre du Tribunal de première instance a prononcé le divorce de Madame B______, née en 1980, et Monsieur A______, né en 1971, lesquels s'étaient mariés en date du 9 novembre 2005. ![endif]&gt;![if&gt; 2.        Au chiffre 10 du dispositif du jugement précité, le Tribunal de première instance a ordonné le partage par moitié des avoirs de prévoyance professionnelle acquis par chacun des époux durant le mariage.![endif]&gt;![if&gt; 3.        Le jugement de divorce, devenu définitif le 7 janvier 2014,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9 novembre 2005 et le 7 janvier 2014.![endif]&gt;![if&gt; 5.        S'agissant du demandeur, il est apparu, après consultation du rassemblement de ses comptes individuels : ![endif]&gt;![if&gt; - qu’avant le mariage, il a cotisé auprès de la fondation SWISSSTAFFING, qui a transféré ces avoirs à la FONDATION INSTITUTION SUPPLETIVE ; que ce montant s’élevait, au 7 janvier 2014, à 4'491 fr. 52 (cf. décompte de la fondation supplétive du 17 mars 2014) ; - qu'au moment du mariage et durant les années suivantes, il a alterné périodes de chômage et travail temporaire (C______, D______, E______, F______); que l’avoir accumulé durant le mariage auprès du fonds de prévoyance de F______ (3'605 fr. 05 a été transféré le 5 décembre 2008 à la FONDATION INSTITUTION SUPPLETIVE DE ZURICH (cf. courrier du fonds de prévoyance du 14 février 2014) ; que cet avoir s’élevait au total, au 7 janvier 2014, à 9'792 fr. 07 (cf. décompte de la fondation supplétive du 17 mars 2014) ; - que de janvier à mai 2008, il a été employé par G______ et affilié à la FONDATION COMMUNE LPP POUR LE TRAVAIL TEMPORAIRE auprès de laquelle il a accumulé un avoir de 549 fr. 40 (cf. courrier de la fondation du 21 mars 2014) ; - que de juillet à décembre 2008, il a travaillé pour H______ SA, puis, en 2009 et 2010, pour I______ SA, sans réaliser cependant de revenu suffisant pour être soumis à cotisations. 6.        Quant à la demanderesse - dont il convient de relever qu'elle venait d’atteindre l'âge de cotiser au deuxième pilier (25 ans) au moment du mariage -, il s'est avéré, après consultation du rassemblement de ses comptes individuels : ![endif]&gt;![if&gt; - qu’elle n’a commencé à travailler qu’en 2007 pour J______ ; qu'elle a alors été affiliée à la CAISSE INTER-ENTREPRISES DE PREVOYANCE PROFESSIONNELLE (CIEPP), laquelle a transféré son avoir à la caisse de pension à laquelle la demanderesse a été affiliée par la suite (cf. décompte de la caisse du 11 mai 2012), c'est-à-dire la CAP (cf. ci-dessous) ; - qu’en effet, après une période de chômage, la demanderesse a retrouvé un emploi pour la ville de K______ et a été affiliée, du 1er avril au 30 juin 2012, puis du 1er octobre 2012 au 30 juin 2013, à la CAISSE D’ASSURANCE DU PERSONNEL DE LA VILLE DE GENEVE ET DES SERVICES INDUSTRIELS DE GENEVE (CAP) ; que les avoirs accumulés durant ces deux périodes ont été transférés à la FONDATION DE LIBRE PASSAGE DE LA BANQUE CANTONALE DE GENEVE ; qu’ils s’élevaient, au 7 janvier 2014, à 9'695 fr. (cf. courrier de la BCGe du 17 février 2014).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9 novembre 2005, date du mariage, d’autre part le 7 janvier 2014, date à laquelle le jugement de divorce est devenu exécutoire.![endif]&gt;![if&gt; 4.        Selon les documents produits, la prestation acquise pendant le mariage par le demandeur s'élève à 5'849 fr. 95 (9'792.07 + 549.40 - 4'491.52), tandis que celle acquise par la demanderesse atteint la somme de 9'695 fr., les intérêts ayant déjà été calculés par les institutions de prévoyance défenderesses. Ainsi le demandeur doit à son ex-épouse le montant de 2'925 fr. (5'849.95 : 2) alors qu'elle lui doit celui de 4'847 fr. 50 (9’695 : 2), de sorte que c’est en définitive la demanderesse qui doit à son ex-époux le montant de 1'922 fr. 50 (4'847.50 – 2'925).![endif]&gt;![if&gt;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1.             Invite la FONDATION DE LIBRE PASSAGE DE LA BCGE à transférer, du compte de Madame B______, la somme de 1'922 fr. 50 à la FONDATION INSTITUTION SUPPLETIVE en faveur de Monsieur A______, ainsi que des intérêts compensatoires au sens des considérants, dès le 8 janvier 2014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