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A/1329/2017 vom 3. April 2018</w:t>
      </w:r>
    </w:p>
    <w:p>
      <w:r>
        <w:t>GE Cour de justice, 2018-04-03, FR</w:t>
      </w:r>
    </w:p>
    <w:p>
      <w:r>
        <w:rPr>
          <w:b/>
        </w:rPr>
        <w:t xml:space="preserve">Quelle: </w:t>
      </w:r>
      <w:r>
        <w:t>https://mcp.opencaselaw.ch/entscheid/ge_gerichte_A_1329_2017</w:t>
      </w:r>
    </w:p>
    <w:p>
      <w:r>
        <w:t>FR: GE_GERICHTE A/1329/2017 du 3 avril 2018</w:t>
      </w:r>
    </w:p>
    <w:p>
      <w:r>
        <w:t>IT: GE_GERICHTE A/1329/2017 del 3 aprile 2018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ème Chambre En la cause Monsieur A______, domicilié au PETIT-LANCY recourant contre OFFICE DE L'ASSURANCE-INVALIDITÉ DU CANTON DE GENÈVE, sis rue des Gares 12, GENÈVE intimé EN FAIT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