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A/1319/2004 vom 30. September 2004</w:t>
      </w:r>
    </w:p>
    <w:p>
      <w:r>
        <w:t>GE Cour de justice, 2004-09-30, FR</w:t>
      </w:r>
    </w:p>
    <w:p>
      <w:r>
        <w:rPr>
          <w:b/>
        </w:rPr>
        <w:t xml:space="preserve">Quelle: </w:t>
      </w:r>
      <w:r>
        <w:t>https://mcp.opencaselaw.ch/entscheid/ge_gerichte_A_1319_2004</w:t>
      </w:r>
    </w:p>
    <w:p>
      <w:r>
        <w:t>FR: GE_GERICHTE A/1319/2004 du 30 septembre 2004</w:t>
      </w:r>
    </w:p>
    <w:p>
      <w:r>
        <w:t>IT: GE_GERICHTE A/1319/2004 del 30 settembre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30.09.2004 A/1319/2004</w:t>
      </w:r>
    </w:p>
    <w:p>
      <w:r>
        <w:t>A/1319/2004 ATAS/765/2004 du 30.09.2004 ( LPP ) , RETIRE RÉPUBLIQUE ET CANTON DE GENÈVE POUVOIR JUDICIAIRE A/1319/2004 ATAS/765/2004 ARRET DU TRIBUNAL CANTONAL DES ASSURANCES SOCIALES du 30 septembre 2004 3 ème chambre En la cause FONDATION INSTITUTION SUPPLETIVE LPP, domiciliée avenue du Théâtre 1 à Lausanne demanderesse contre Monsieur K__________ défendeur Attendu en fait que par courrier du 21 juin 2004, la Fondation institution supplétive LPP a saisi le Tribunal cantonal des assurances sociales d’une demande en reconnaissance de droit contre Monsieur K__________ ; Que par courrier du 13 juillet 2004, la Fondation institution supplétive LPP a informé le Tribunal que le défendeur avait procédé au règlement d’une partie du montant dû en date du 30 juin 2004 ; Que par courrier du 16 septembre 2004, la Fondation institution supplétive LPP a indiqué avoir reçu le solde du montant litigieux et déclaré retirer purement et simplement sa demande ; Qu’il convient dès lors d’en prendre acte ; PAR CES MOTIFS, LE TRIBUNAL CANTONAL DES ASSURANCES SOCIALES : Statuant (conformément à la disposition transitoire de l’art. 162 LOJ) Prend acte du retrait de la demande ; Raye la cause du rôle ; La greffière: Janine BOFFI La Présidente : Karine STECK Une copie conforme du présent arrêt est notifiée aux parties ainsi qu’à l’Office fédéral des assurances sociales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