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A/1312/2023 vom 31. Oktober 2023</w:t>
      </w:r>
    </w:p>
    <w:p>
      <w:r>
        <w:t>GE Cour de justice, 2023-10-31, FR</w:t>
      </w:r>
    </w:p>
    <w:p>
      <w:r>
        <w:rPr>
          <w:b/>
        </w:rPr>
        <w:t xml:space="preserve">Quelle: </w:t>
      </w:r>
      <w:r>
        <w:t>https://mcp.opencaselaw.ch/entscheid/ge_gerichte_A_1312_2023</w:t>
      </w:r>
    </w:p>
    <w:p>
      <w:r>
        <w:t>FR: GE_GERICHTE A/1312/2023 du 31 octobre 2023</w:t>
      </w:r>
    </w:p>
    <w:p>
      <w:r>
        <w:t>IT: GE_GERICHTE A/1312/2023 del 31 ottobre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recours, la recourante supportera un émolument de CHF 700.- et ne pourra se voir allouer une indemnité de procédure (art. 87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