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A/1301/2005 vom 12. Januar 2005</w:t>
      </w:r>
    </w:p>
    <w:p>
      <w:r>
        <w:t>GE Cour de justice, 2005-01-12, FR</w:t>
      </w:r>
    </w:p>
    <w:p>
      <w:r>
        <w:rPr>
          <w:b/>
        </w:rPr>
        <w:t xml:space="preserve">Quelle: </w:t>
      </w:r>
      <w:r>
        <w:t>https://mcp.opencaselaw.ch/entscheid/ge_gerichte_A_1301_2005</w:t>
      </w:r>
    </w:p>
    <w:p>
      <w:r>
        <w:t>FR: GE_GERICHTE A/1301/2005 du 12 janvier 2005</w:t>
      </w:r>
    </w:p>
    <w:p>
      <w:r>
        <w:t>IT: GE_GERICHTE A/1301/2005 del 12 gennaio 2005</w:t>
      </w:r>
    </w:p>
    <w:p>
      <w:pPr>
        <w:pStyle w:val="Heading2"/>
      </w:pPr>
      <w:r>
        <w:t>Volltext</w:t>
      </w:r>
    </w:p>
    <w:p>
      <w:r>
        <w:t>Genève Cour de justice (Cour de droit public) Chambre des assurances sociales 07.06.2005 A/1301/2005</w:t>
      </w:r>
    </w:p>
    <w:p>
      <w:r>
        <w:t>A/1301/2005 ATAS/509/2005 du 07.06.2005 ( AI ) , SANS OBJET RÉPUBLIQUE ET CANTON DE GENÈVE POUVOIR JUDICIAIRE A/1301/2005 ATAS/509/2005 ARRET DU TRIBUNAL CANTONAL DES ASSURANCES SOCIALES Chambre 2 du 7 juin 2005 En la cause Monsieur M__________ , recourant contre OFFICE CANTONAL DE L'ASSURANCE INVALIDITE , rue de Lyon 97; Case postale 425, 1211 GENEVE 13 intimé ATTENDU EN FAIT Que par décision du 12 janvier 2005, confirmée sur opposition le 10 mars 2005, l’OFFICE CANTONAL DE L'ASSURANCE INVALIDITE (ci-après l’OCAI) a retenu un taux d’invalidité de 41% concernant Monsieur M__________ (ci-après le recourant), sur la base d’une capacité résiduelle de travail de 70% ; Que dans son recours du 25 avril 2005, le recourant conteste le taux retenu et produit un certificat de son médecin traitant ; Qu’il demande que la décision soit annulée et qu’une rente entière lui soit accordée; Qu’un délai a été fixé à l’OCAI au 24 mai 2005 pour répondre et déposer son dossier ; Que par pli du 20 mai 2005, l’OCAI a informé le Tribunal avoir annulé sa décision, selon copie annexée, considérant, après examen attentif du cas, qu’il n’était pas assez investigué sur le plan médical et avoir décidé de reprendre l’instruction, le quart de rente octroyé étant maintenu dans l’intervalle.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Statuant (conformément à la disposition transitoire de l’art. 162 LOJ) Prend acte de l’annulation de la décision litigieuse, et de la reprise de l’instruction par l’OCAI. Constate que le recours est devenu sans objet. Raye la cause du rôle.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