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A/1298/2023 vom 20. Juni 2023</w:t>
      </w:r>
    </w:p>
    <w:p>
      <w:r>
        <w:t>GE Cour de justice, 2023-06-20, FR</w:t>
      </w:r>
    </w:p>
    <w:p>
      <w:r>
        <w:rPr>
          <w:b/>
        </w:rPr>
        <w:t xml:space="preserve">Quelle: </w:t>
      </w:r>
      <w:r>
        <w:t>https://mcp.opencaselaw.ch/entscheid/ge_gerichte_A_1298_2023</w:t>
      </w:r>
    </w:p>
    <w:p>
      <w:r>
        <w:t>FR: GE_GERICHTE A/1298/2023 du 20 juin 2023</w:t>
      </w:r>
    </w:p>
    <w:p>
      <w:r>
        <w:t>IT: GE_GERICHTE A/1298/2023 del 20 giugno 2023</w:t>
      </w:r>
    </w:p>
    <w:p>
      <w:pPr>
        <w:pStyle w:val="Heading2"/>
      </w:pPr>
      <w:r>
        <w:t>Erwägungen</w:t>
      </w:r>
    </w:p>
    <w:p>
      <w:r>
        <w:rPr>
          <w:b/>
        </w:rPr>
        <w:t>E. 1</w:t>
      </w:r>
    </w:p>
    <w:p>
      <w:r>
        <w:t>ère section dans la cause A______ recourant contre SERVICES INDUSTRIELS DE GENÈVE intimés EN FAIT A. a. A______ (ci-après : le propriétaire) est propriétaire de la parcelle n° 1'335 de la commune de ______ d’une surface de 2’227 m</w:t>
      </w:r>
    </w:p>
    <w:p>
      <w:r>
        <w:rPr>
          <w:b/>
        </w:rPr>
        <w:t>E. 2</w:t>
      </w:r>
    </w:p>
    <w:p>
      <w:r>
        <w:t>et une piscine sont sis sur la parcelle. ![endif]&gt;![if&gt; b. La consommation quotidienne en eau de la propriété s’est montée, à teneur des factures des Services industriels de Genève (ci-après : SIG) à 4,8 m</w:t>
      </w:r>
    </w:p>
    <w:p>
      <w:r>
        <w:rPr>
          <w:b/>
        </w:rPr>
        <w:t>E. 2.1</w:t>
      </w:r>
    </w:p>
    <w:p>
      <w:r>
        <w:t>Les SIG ont notamment pour but de fournir dans le canton de Genève l'eau, le gaz et l'électricité (art. 1 al. 1 LSIG).![endif]&gt;![if&gt; L'eau fournie à l'usager est mesurée par des compteurs et autres instruments de mesure (ci-après : instruments de mesure) mis à disposition par les SIG qui en restent propriétaires. En principe, pour chaque branchement, il est installé un compteur mesurant la totalité de l'eau passant par le branchement (art. 41 al. 1 et 2 RO). Le propriétaire de l'immeuble est responsable envers les SIG du paiement de la rémunération de l'utilisation du réseau et de l'énergie consommée, respectivement de l'eau consommée par ledit immeuble, ainsi que de toutes autres redevances et taxes pour des locaux inoccupés et des installations inutilisées (art. 2 al. 5 RO). La consommation de l'eau fournie aux instruments de mesure est relevée à intervalles périodiques par les SIG. Le coût de l'eau fournie et les taxes et redevances tarifaires sont facturés à intervalles périodiques déterminés par les SIG qui adressent un bordereau à l'usager (art. 46 al. 1 et 2 RO). 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RO). En cas de contestation sur les indications d'un instrument de mesure, ce dernier sera contrôlé dans les ateliers des SIG. Si l'erreur dépasse plus ou moins de 5 %, les factures contestées seront rectifiées (art. 45 al. 1 RO). Les frais découlant de cette vérification seront à la charge de l'usager si sa réclamation n'est pas reconnue fondée (art. 45 al. 2 RO).</w:t>
      </w:r>
    </w:p>
    <w:p>
      <w:r>
        <w:rPr>
          <w:b/>
        </w:rPr>
        <w:t>E. 2.2</w:t>
      </w:r>
    </w:p>
    <w:p>
      <w:r>
        <w:t>Dans son arrêt 2C_783/2017 du 25 janvier 2018, le Tribunal fédéral a rappelé que la réglementation applicable à la fourniture d'eau pose le principe selon lequel la consommation d'eau s'apprécie en fonction des mesurages opérés par les compteurs installés à l'entrée des installations des privés. Ce n'est que s'il est avéré que les compteurs sont frappés de dysfonctionnements techniques que les mesures qu'ils livrent ne comptent pas (consid. 1.2.3). La chambre de céans a confirmé l'application de cette jurisprudence dans deux arrêts rendus en 2018 ( ATA/1240/2018 du 20 novembre 2018 consid. 5b et 9d ; ATA/1310/2018 du 4 décembre 2018 consid. 6).![endif]&gt;![if&gt;</w:t>
      </w:r>
    </w:p>
    <w:p>
      <w:r>
        <w:rPr>
          <w:b/>
        </w:rPr>
        <w:t>E. 2.3</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6).![endif]&gt;![if&gt;</w:t>
      </w:r>
    </w:p>
    <w:p>
      <w:r>
        <w:rPr>
          <w:b/>
        </w:rPr>
        <w:t>E. 2.4</w:t>
      </w:r>
    </w:p>
    <w:p>
      <w:r>
        <w:t>En l'espèce, les SIG ont effectué un test du compteur prouvant que celui-ci ne dysfonctionnait pas dans le sens soutenu par le recourant, mais au contraire sous-comptait la consommation d’eau à hauteur de 6% pour un débit de 25 litres par heure, ce qui signifiait qu’une partie de la consommation n’avait été ni enregistrée ni facturée. Ainsi, si ledit compteur a montré ne pas être conforme aux erreurs maximales tolérées, il apparaît néanmoins que celles-ci étaient négatives, soit en faveur du recourant. Les SIG ont par ailleurs proposé de faire effectuer un second contrôle d’étalonnage auprès d’un de leurs fournisseurs si le client l’estimait utile, proposition à laquelle le recourant n’a pas donné suite. Celui-ci n’a, pour sa part, pas réussi à démontrer que le compteur était frappé de dysfonctionnements techniques, conformément à ce qu’exige la jurisprudence du Tribunal fédéral. ![endif]&gt;![if&gt; À cela s'ajoute que le recourant ne conteste pas la facture ultérieure du 3 février 2023 pour la période du 29 septembre au 19 décembre 2022, alors que celle-ci est basée sur la consommation d'eau relevée par le compteur litigieux. Il en ressort d'ailleurs que la consommation moyenne d'eau du recourant par jour pour cette période s'est élevée à 1,7 m</w:t>
      </w:r>
    </w:p>
    <w:p>
      <w:r>
        <w:rPr>
          <w:b/>
        </w:rPr>
        <w:t>E. 3</w:t>
      </w:r>
    </w:p>
    <w:p>
      <w:r>
        <w:t>Vu l'issue du litige, un émolument de CHF 500.-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