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A/1294/2018 vom 11. Juni 2018</w:t>
      </w:r>
    </w:p>
    <w:p>
      <w:r>
        <w:t>GE Cour de justice, 2018-06-11, DE</w:t>
      </w:r>
    </w:p>
    <w:p>
      <w:r>
        <w:rPr>
          <w:b/>
        </w:rPr>
        <w:t xml:space="preserve">Quelle: </w:t>
      </w:r>
      <w:r>
        <w:t>https://mcp.opencaselaw.ch/entscheid/ge_gerichte_A_1294_2018</w:t>
      </w:r>
    </w:p>
    <w:p>
      <w:r>
        <w:t>FR: GE_GERICHTE A/1294/2018 du 11 juin 2018</w:t>
      </w:r>
    </w:p>
    <w:p>
      <w:r>
        <w:t>IT: GE_GERICHTE A/1294/2018 del 11 giugno 2018</w:t>
      </w:r>
    </w:p>
    <w:p>
      <w:pPr>
        <w:pStyle w:val="Heading2"/>
      </w:pPr>
      <w:r>
        <w:t>Volltext</w:t>
      </w:r>
    </w:p>
    <w:p>
      <w:r>
        <w:t>Genève Cour de justice (Cour de droit public) Chambre administrative 11.06.2018 A/1294/2018</w:t>
      </w:r>
    </w:p>
    <w:p>
      <w:r>
        <w:t>A/1294/2018 ATA/579/2018 du 11.06.2018 ( MARPU ) , ACCORDE Parties : SERBECO SA / TRANSVOIRIE SA, SERVICES INDUSTRIELS DE GENEVE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