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A/1291/2015 vom 16. Juni 2015</w:t>
      </w:r>
    </w:p>
    <w:p>
      <w:r>
        <w:t>GE Cour de justice, 2015-06-16, FR</w:t>
      </w:r>
    </w:p>
    <w:p>
      <w:r>
        <w:rPr>
          <w:b/>
        </w:rPr>
        <w:t xml:space="preserve">Quelle: </w:t>
      </w:r>
      <w:r>
        <w:t>https://mcp.opencaselaw.ch/entscheid/ge_gerichte_A_1291_2015</w:t>
      </w:r>
    </w:p>
    <w:p>
      <w:r>
        <w:t>FR: GE_GERICHTE A/1291/2015 du 16 juin 2015</w:t>
      </w:r>
    </w:p>
    <w:p>
      <w:r>
        <w:t>IT: GE_GERICHTE A/1291/2015 del 16 giugno 2015</w:t>
      </w:r>
    </w:p>
    <w:p>
      <w:pPr>
        <w:pStyle w:val="Heading2"/>
      </w:pPr>
      <w:r>
        <w:t>Volltext</w:t>
      </w:r>
    </w:p>
    <w:p>
      <w:r>
        <w:t>Genève Cour de justice (Cour de droit public) Chambre des assurances sociales 16.06.2015 A/1291/2015</w:t>
      </w:r>
    </w:p>
    <w:p>
      <w:r>
        <w:t>A/1291/2015 ATAS/433/2015 du 16.06.2015 ( CHOMAG ) , RETIRE rÉpublique et canton de genÈve POUVOIR JUDICIAIRE A/1291/2015 ATAS/433/2015 COUR DE JUSTICE Chambre des assurances sociales Arrêt du 16 juin 2015 2 ème Chambre En la cause Monsieur A______, domicilié c/o . B______, à GENÈVE recourant contre CAISSE CANTONALE GENEVOISE DE CHOMAGE, sis rue de Montbrillant 40, GENÈVE intimée Vu la décision sur opposition du 23 mars 2015 de la caisse cantonale genevoise de chômage (ci-après : CCGC), Vu le recours de Monsieur A______ (ci-après : le recourant) du 21 avril 2015, Vu la réponse de la CCGC du 18 mai 2015, Attendu que par courrier du 3 juin 2015, le recourant indique retirer son recours ; Qu'il convient d'en prendre acte et de rayer la cause du rôle.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