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A/1284/2014 vom 27. Mai 2014</w:t>
      </w:r>
    </w:p>
    <w:p>
      <w:r>
        <w:t>GE Cour de justice, 2014-05-27, DE</w:t>
      </w:r>
    </w:p>
    <w:p>
      <w:r>
        <w:rPr>
          <w:b/>
        </w:rPr>
        <w:t xml:space="preserve">Quelle: </w:t>
      </w:r>
      <w:r>
        <w:t>https://mcp.opencaselaw.ch/entscheid/ge_gerichte_A_1284_2014</w:t>
      </w:r>
    </w:p>
    <w:p>
      <w:r>
        <w:t>FR: GE_GERICHTE A/1284/2014 du 27 mai 2014</w:t>
      </w:r>
    </w:p>
    <w:p>
      <w:r>
        <w:t>IT: GE_GERICHTE A/1284/2014 del 27 maggio 2014</w:t>
      </w:r>
    </w:p>
    <w:p>
      <w:pPr>
        <w:pStyle w:val="Heading2"/>
      </w:pPr>
      <w:r>
        <w:t>Volltext</w:t>
      </w:r>
    </w:p>
    <w:p>
      <w:r>
        <w:t>Genève Cour de justice (Cour de droit public) Chambre administrative 27.05.2014 A/1284/2014</w:t>
      </w:r>
    </w:p>
    <w:p>
      <w:r>
        <w:t>A/1284/2014 ATA/402/2014 du 27.05.2014 sur JTAPI/494/2014 ( MC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