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A/1279/2013 vom 24. September 2013</w:t>
      </w:r>
    </w:p>
    <w:p>
      <w:r>
        <w:t>GE Cour de justice, 2013-09-24, FR</w:t>
      </w:r>
    </w:p>
    <w:p>
      <w:r>
        <w:rPr>
          <w:b/>
        </w:rPr>
        <w:t xml:space="preserve">Quelle: </w:t>
      </w:r>
      <w:r>
        <w:t>https://mcp.opencaselaw.ch/entscheid/ge_gerichte_A_1279_2013</w:t>
      </w:r>
    </w:p>
    <w:p>
      <w:r>
        <w:t>FR: GE_GERICHTE A/1279/2013 du 24 septembre 2013</w:t>
      </w:r>
    </w:p>
    <w:p>
      <w:r>
        <w:t>IT: GE_GERICHTE A/1279/2013 del 24 settembre 2013</w:t>
      </w:r>
    </w:p>
    <w:p>
      <w:pPr>
        <w:pStyle w:val="Heading2"/>
      </w:pPr>
      <w:r>
        <w:t>Erwägungen</w:t>
      </w:r>
    </w:p>
    <w:p>
      <w:r>
        <w:rPr>
          <w:b/>
        </w:rPr>
        <w:t>E. 6</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9.        En l’espèce, le degré d’invalidité de 0% retenu dans la sphère professionnelle n’est pas contesté. Par conséquent, seule reste litigieuse la question des taux d’empêchement retenus par l’enquêtrice de l’OAI. ![endif]&gt;![if&gt; La Cour de céans relève à titre liminaire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 recourante. À la lumière de ces éléments, le rapport d'enquête ménagère du 14 janvier 2013 doit se voir reconnaître pleine valeur probante. La recourante se réfère certes aux conclusions du rapport de l'ergothérapeute qui font état d'un rendement diminué de 50% dans les tâches ménagères qu'elle continue d'assumer, il n'en demeure pas moins qu'un tel rapport ne remplit pas les critères d'une enquête ménagère et ne saurait en conséquence s'y substituer, ce d'autant moins que le rendement diminué de 50% retenu par l'ergothérapeute ne tient pas compte de l'aide exigible de la part du mari et des enfants. Par ailleurs, il sied de rappeler que la tenue d'un ménage privé permet des adaptations de l'activité aux problèmes physiques qui ne sont pas nécessairement compatibles avec les exigences de rendement propres à un contexte professionnel (ATFA non publié I 593/03 du 13 avril 2005 consid. 5.3) et que l'obligation de réduire le dommage implique que la personne assurée adopte une méthode de travail adéquate, répartisse son travail en conséquence et demande l'aide de ses proches dans une mesure convenable (cf. supra consid. 7b). S'agissant du rapport d'enquête ménagère en tant que tel, la recourante ne remet pas en cause la pondération des différents champs d'activité par l'enquêtrice. En revanche, elle conteste l'évaluation de sa capacité d'effectuer les activités mentionnées dans cette enquête. Elle reproche également à cette dernière de ne prendre en considération ni les répercussions d'une fatigue professionnelle accrue sur la tenue du ménage, ni les conséquences du port de la prothèse sur l'aptitude à accomplir certaines tâches domestiques ou à les effectuer en un temps raisonnable. Il est vrai que l'accomplissement de son activité de réceptionniste-téléphoniste requière davantage d'efforts liés au port de la prothèse, toutefois la fatigue et les éventuels ralentissements qui se répercutent sur la tenue du ménage ne constituent pas une catégorie distincte parmi les postes retenus pour évaluer l'invalidité dans la sphère ménagère (cf. ch. 6.1 à 6.7 du tableau élaboré par l'OFAS) et ne sauraient donc être pris en considération isolément, soit indépendamment des types de travaux ménagers mentionnés dans ledit tableau. Il en va de même du temps consacré aux soins de la jambe gauche (massage du moignon). Les ralentissements liés au port de la prothèse ont toutefois été pris en considération par l'enquêtrice pour l'alimentation et l'entretien du logement. De même, les limitations fonctionnelles liées au port de la prothèse (port de charges, difficulté de se baisser etc.) ont été prises en compte pour l'alimentation, l'entretien du logement, les emplettes, la lessive et dans la rubrique "divers". Par ailleurs, l'atteinte à la santé et ses répercussions sont décrites de manière détaillée au ch. 1 et dans les commentaires de l'enquête effectuée. Ainsi, les conséquences liées au port de la prothèse ont été dûment prises en considération dans le cadre de l'enquête ménagère. La Cour de céans relève en outre que la fixation d'une exigibilité globale de 30% à la charge du mari et des enfants dans la sphère ménagère (cf. rubrique "commentaires") paraît tout à fait admissible, quoi qu'en dise la recourante. En effet, il convient d'admettre avec l'intimé qu'en partant du principe que l'activité dans la sphère ménagère représente 32 heures (0,8 x 40), un total de 9,6 heures hebdomadaires (0,3 x 32) réparties entre le mari et les trois enfants ne représente pas une charge excessive (2,4 heures en moyenne par semaine et par personne) et se situe dans la norme des taux retenus pour des ménages comparables comprenant un conjoint ainsi que deux, voire trois enfants déjà grands (cf. ATAS 255/2013 du 13 mars 2013; ATAS 131/2013 du 5 février 2013; ATAS 1273/2012 du 23 octobre 2012 où une exigibilité de près de 30% avait été reconnue également). La recourante conteste également les taux d'empêchement et d'exigibilité retenus en relation avec les postes suivants: Dans la rubrique "alimentation", la recourante soutient que son empêchement aurait dû être fixé à 80% et non à 0%. À tort. En effet, la recourante continue à préparer les repas, à s'occuper des tâches légères et elle peut compter sur l'assistance du mari et de ses enfants en fonction de leur présence à la maison à midi et/ou le soir. Ainsi, l'empêchement de 0% retenu par l'enquêtrice ne prête pas le flanc à la critique au regard de l'aide qu'il est permis d'exiger du mari et des enfants âgés de 14, 19 et 22 ans. Aussi, l'exigibilité à hauteur de 30% ne saurait être qualifiée d'excessive. Pour l'entretien du logement, qui comporte des tâches lourdes physiquement (serpillère, nettoyage des sanitaires, transport de l'aspirateur dans les escaliers etc.), l'enquêtrice a évalué à 20% le degré d'empêchement (pondération 15%). Cette appréciation, qui tient compte aussi de la présence d'une femme de ménage à raison de 4 heures par semaine, comme par le passé, et de l'aide exigible du mari et des enfants n'est pas contestable, si l'on considère que la recourante est en mesure d'effectuer les tâches légères seule. Comme pour la rubrique "alimentation", une exigibilité de 30% ne saurait être qualifiée d'excessive. On peut en effet légitimement attendre des enfants et du mari qu'ils assument les tâches dites "lourdes" ou nécessitant de la force, ce d'autant que la femme de ménage réduit le travail restant à faire. Quant à la lessive et à l'entretien des vêtements, représentant 15% de l'ensemble des tâches ménagères, il ressort des constatations de l'enquêtrice que la recourante continue elle-même à faire le repassage, mais qu'elle peut compter sur l'aide de ses enfants pour descendre le linge à la buanderie et porter "le grand linge mouillé" également. Dans ces conditions, l'empêchement de 20% retenu par l'enquêtrice n'apparaît pas critiquable. L'enquêtrice indique que la recourante fait les commissions, mais que ses enfants doivent décharger la voiture et l'aider à ranger les rachats. Quant au mari, il est plus sollicité le samedi pour acheter diverses choses lourdes. À la lumière de ces éléments, l'empêchement de 0% retenu par l'enquêtrice ne prête pas le flanc à la critique compte tenu de l'aide exigible retenue à la charge du mari et des trois enfants. Bien que la fixation de l'exigibilité de cette aide à 100% paraisse due à une erreur de plume de l'enquêtrice, il n'est en tout cas pas excessif d'exiger des membres du ménage qu'ils déchargent la voiture et aident à ranger les achats, ces tâches demandant peu de temps dans le cadre d'une activité pondérée correctement à 10%, qui inclut les démarches administratives (poste, assurances, services officiels) dont la recourante continue à s'occuper comme auparavant. Enfin, s'agissant du poste "divers" qui inclut les massages réflexologiques et l'entretien du jardin, l'enquêtrice a pondéré ces tâches à 20% et retenu un empêchement de 50%. Dans la mesure où la recourante est encore capable, à une fréquence certes réduite, de pratiquer ses massages, mais qu'elle ne peut pratiquement plus rien faire au jardin, la fixation de l'empêchement à 50% apparaît même généreuse au regard des tâches de jardinage désormais assumées pour la plupart par le mari et les enfants. Il convient en effet de relever que si l'absence d'exigibilité à charge des enfants et du mari s'explique d'elle-même pour une activité propre à l'assurée (les massages réflexologiques), il n'en va pas de même pour les travaux de jardin. Or l'omission de mentionner une quelconque exigibilité pour les travaux de jardinage favorise la recourante par l'augmentation proportionnelle du handicap qui en découle dans le poste "divers". Dans ces circonstances, la recourante est malvenue de se plaindre du taux d'empêchement retenu par l'enquêtrice. Il résulte de ce qui précède qu'on ne saurait faire grief à l'intimé de s'être fondé sur les résultats de l'enquête du 14 janvier 2013 qui concluent à une invalidité de 16% dans la sphère ménagère, soit 13% au total. 10.    En tous points mal fondé, le recours doit être rejeté. Étant donné que depuis le 1 er juillet 2006, la procédure n'est plus gratuite (art. 69 al. 1bis LAI), il y a lieu de condamner la recourante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