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A/1269/2013 vom 9. September 2013</w:t>
      </w:r>
    </w:p>
    <w:p>
      <w:r>
        <w:t>GE Cour de justice, 2013-09-09, FR</w:t>
      </w:r>
    </w:p>
    <w:p>
      <w:r>
        <w:rPr>
          <w:b/>
        </w:rPr>
        <w:t xml:space="preserve">Quelle: </w:t>
      </w:r>
      <w:r>
        <w:t>https://mcp.opencaselaw.ch/entscheid/ge_gerichte_A_1269_2013</w:t>
      </w:r>
    </w:p>
    <w:p>
      <w:r>
        <w:t>FR: GE_GERICHTE A/1269/2013 du 9 septembre 2013</w:t>
      </w:r>
    </w:p>
    <w:p>
      <w:r>
        <w:t>IT: GE_GERICHTE A/1269/2013 del 9 settembre 2013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Procédant à une pesée entre les éléments qui précède, la chambre administrative refusera d'ordonner les mesures provisionnelles sollicitées par M. X______. Le sort des frais de la présente décision, rendue en application de 1'art. 7 al. 1 du règlement de la chambre administrative du 21 décembre 2010, sera tranché dans l'arrêt à rendre au fond.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