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A/1265/2013 vom 16. Mai 2013</w:t>
      </w:r>
    </w:p>
    <w:p>
      <w:r>
        <w:t>GE Cour de justice, 2013-05-16, FR</w:t>
      </w:r>
    </w:p>
    <w:p>
      <w:r>
        <w:rPr>
          <w:b/>
        </w:rPr>
        <w:t xml:space="preserve">Quelle: </w:t>
      </w:r>
      <w:r>
        <w:t>https://mcp.opencaselaw.ch/entscheid/ge_gerichte_A_1265_2013</w:t>
      </w:r>
    </w:p>
    <w:p>
      <w:r>
        <w:t>FR: GE_GERICHTE A/1265/2013 du 16 mai 2013</w:t>
      </w:r>
    </w:p>
    <w:p>
      <w:r>
        <w:t>IT: GE_GERICHTE A/1265/2013 del 16 maggio 2013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Vu la nature de la cause et l'issue du litige, aucun émolument ne sera perçu, et aucune indemnité de procédure allouée (art. 87 al. 1 et 2 LPA et 10 et 11 al. 1 du règlement sur les frais, émoluments et indemnités en procédure administrative du 30 juillet 1986 - RFPA - E 5 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