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A/1247/2004 vom 25. November 2004</w:t>
      </w:r>
    </w:p>
    <w:p>
      <w:r>
        <w:t>GE Cour de justice, 2004-11-25, FR</w:t>
      </w:r>
    </w:p>
    <w:p>
      <w:r>
        <w:rPr>
          <w:b/>
        </w:rPr>
        <w:t xml:space="preserve">Quelle: </w:t>
      </w:r>
      <w:r>
        <w:t>https://mcp.opencaselaw.ch/entscheid/ge_gerichte_A_1247_2004</w:t>
      </w:r>
    </w:p>
    <w:p>
      <w:r>
        <w:t>FR: GE_GERICHTE A/1247/2004 du 25 novembre 2004</w:t>
      </w:r>
    </w:p>
    <w:p>
      <w:r>
        <w:t>IT: GE_GERICHTE A/1247/2004 del 25 novembre 2004</w:t>
      </w:r>
    </w:p>
    <w:p>
      <w:pPr>
        <w:pStyle w:val="Heading2"/>
      </w:pPr>
      <w:r>
        <w:t>Erwägungen</w:t>
      </w:r>
    </w:p>
    <w:p>
      <w:r>
        <w:rPr>
          <w:b/>
        </w:rPr>
        <w:t>E. 1</w:t>
      </w:r>
    </w:p>
    <w:p>
      <w:r>
        <w:t>La loi genevoise sur l’organisation judiciaire (LOJ) a été modifiée et a institué, dès le 1 er août 2003, un Tribunal cantonal des assurances sociales (TCAS), composé de cinq juges, dont un président et un vice-président, cinq suppléants et seize juges assesseurs (art. 1 let. r et 56T LOJ). Suite à l’annulation de l’élection des seize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Statuant sur un recours de droit public, le TF a, dans un arrêt rendu le 1 er juillet 2004, confirmé que cette disposition transitoire constituait la solution la plus rationnelle et était, de surcroît, conforme au droit fédéral (ATF 130 I 226 ).</w:t>
      </w:r>
    </w:p>
    <w:p>
      <w:r>
        <w:rPr>
          <w:b/>
        </w:rPr>
        <w:t>E. 2</w:t>
      </w:r>
    </w:p>
    <w:p>
      <w:r>
        <w:t>Conformément à l’art. 56V al. 1 let. b LOJ, le Tribunal cantonal des assurances sociales connaît en instance unique des contestations relatives à la prévoyance professionnelle opposant institutions de prévoyance, employeurs et ayants droit, y compris en cas de divorce, ainsi que des prétentions en responsabilité. Sa compétence pour juger du cas d’espèce est ainsi établie.</w:t>
      </w:r>
    </w:p>
    <w:p>
      <w:r>
        <w:rPr>
          <w:b/>
        </w:rPr>
        <w:t>E. 3</w:t>
      </w:r>
    </w:p>
    <w:p>
      <w:r>
        <w:t>La loi fédérale sur la prévoyance professionnelle, vieillesse, survivants et invalidité du 25 juin 1982 (LPP) institue une régime d’assurance obligatoire des salariés (art. 2 al. 1 LPP). Selon l’art. 11 al. 1 LPP, tout employeur occupant des salariés soumis à l’assurance obligatoire doit être affilié à une institution de prévoyance inscrite dans le registre de la prévoyance professionnelle. Si l’employeur ne se conforme pas à cette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laquelle a alors lieu avec effet rétroactif (art. 11 al. 3 LPP).</w:t>
      </w:r>
    </w:p>
    <w:p>
      <w:r>
        <w:rPr>
          <w:b/>
        </w:rPr>
        <w:t>E. 4</w:t>
      </w:r>
    </w:p>
    <w:p>
      <w:r>
        <w:t>L’art. 3 al. 1 de l’ordonnance sur les droits de l’institution supplétive en matière de prévoyance professionnelle (ci-après l’ordonnance ; RS 831.434) prévoit encore que l’employeur doit verser à l’institution supplétive les cotisations dues pour l’ensemble des salariés soumis à la loi, avec effet au moment où il aurait dû être affilié à une institution de prévoyance. Le taux de l’intérêt moratoire correspond à celui qu’applique habituellement l’institution supplétive en cas de retard dans le paiement des cotisations (art. 3 al. 2 de l’ordonnance).</w:t>
      </w:r>
    </w:p>
    <w:p>
      <w:r>
        <w:rPr>
          <w:b/>
        </w:rPr>
        <w:t>E. 5</w:t>
      </w:r>
    </w:p>
    <w:p>
      <w:r>
        <w:t>Aux termes de l’art. 73 al. 1 LPP, chaque canton désigne un tribunal qui connaît, en dernière instance cantonale, des contestations opposant institutions de prévoyance, employeurs et ayants droits. La LPP n’a pas institué de procédure d’opposition préalable au recours au tribunal. La jurisprudence a précisé en outre que ni les institutions de prévoyance ni l’institution supplétive ne peuvent annuler l’opposition à une poursuite en recouvrement de cotisations dues par l’employeur par une décision assimilable à un jugement (ATF 115 III 95 ; JdT 1991 2 149). Le Tribunal de céans peut ainsi connaître directement de l’opposition faite par le débiteur au commandement de payer. Les décisions des autorités administratives fédérales portant condamnation à payer une somme d’argent sont exécutées par la voie de la poursuite pour dette et sont, une fois passées en force, assimilées à des jugements exécutoires au sens de l’art. 80 al. 2 ch. 2 de la loi fédérale sur la poursuite pour dette et la faillite du 11 avril 1889 (LP ; RS 281.1 ; P.-R. GILLIERON, Commentaires de la LP, 1999, p. 1226, ch. 45). Il en est de même des décisions passées en force des autorités administratives cantonales de dernière instance qui statuent, dans l’accomplissement de tâches de droit public à elles conférées par la Confédération, en application du droit fédéral, mais qui ne statue pas définitivement en vertu du droit fédéral – autrement dit, dont les décisions sont susceptibles d’un recours administratif auprès d’une autorité fédérale ou d’un recours de droit administratif (GILLIERON, op. cit., p. 1227 ; C. JAEGER, Bundesgesetzt über Schuldbetreibung un Konkurs, 1999, p. 621). Par autorité administrative fédérale – et par extension autorité administrative cantonale de dernière instance - , il faut entendre les tribunaux fédéraux et les autres autorités ou organisations indépendantes de l’administration fédérale en tant qu’elles statuent dans l’accomplissement de tâches de droit public à elles confiées par la Confédération (art. 1 al. 2 let. b et let. e de la loi fédérale sur la procédure administrative du 20 décembre 1968 [P1 ; RS 172 021]). Le Tribunal cantonal des assurances sociales statuant en dernière instance cantonale et dans l’accomplissement de tâches de droit public peut, selon ce qui précède, prononcer la mainlevée définitive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dès lors qualité pour lever une opposition à la poursuite en statuant sur le fond (ATF 109 V 51).</w:t>
      </w:r>
    </w:p>
    <w:p>
      <w:r>
        <w:rPr>
          <w:b/>
        </w:rPr>
        <w:t>E. 6</w:t>
      </w:r>
    </w:p>
    <w:p>
      <w:r>
        <w:t>En l’espèce, il convient d’admettre que les décomptes de la Fondation sont exacts. En effet, il ressort de l’ensemble des pièces produites par la demanderesse que le défendeur est resté débiteur d’un montant de Fr. 3'329.--. En ce qui concerne les frais de poursuite, ils sont d’office supportés par le débiteur lorsque la poursuite aboutit (JdT 1974 III 32). Les intérêts et frais dus par le défendeur sont par ailleurs prévus à l’art. 3 al. 2 de l’ordonnance sur les droits de l’institution supplétive en matière de prévoyance professionnelle précitée et à l’art. 7 ch. 3, 4 et 6 des conditions d’affiliation remises à l’employeur lors de la décision d’affiliation. Pour tous ces motifs, il y a lieu d’admettre la demande et de prononcer la mainlevée définitive de l’opposition au commandement de payer.</w:t>
      </w:r>
    </w:p>
    <w:p>
      <w:r>
        <w:rPr>
          <w:b/>
        </w:rPr>
        <w:t>E. 7</w:t>
      </w:r>
    </w:p>
    <w:p>
      <w:r>
        <w:t>En ce qui concerne les frais et dépens de la cause, l’art. 73 al. 2 LPP précise que les cantons doivent prévoir une procédure simple, rapide et, en principe, gratuite. L’art. 89H al. 1 de la loi sur la procédure administrative du 12 septembre 1985 (LPA)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La jurisprudence a précisé qu’un recours voué à l’échec ne saurait être assimilé à un recours présentant un caractère de légèreté ou de témérité. Le fait qu’un recours soit dépourvu de chances de succès ne suffit a priori pas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Le Tribunal fédéral des assurances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(LAVS ; RS 831.10 ; actuellement art. 61 let. a de la loi fédérale sur la partie générale des assurances sociales [LPGA – RS 830.1] en vigueur depuis le 1er janvier 2003) et, d’autre part, le droit aux dépens selon l’art. 85 al. 2 let. f 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à des dépens lorsque la partie adverse procède avec légèreté ou de manière téméraire. En l’absence d’une telle représentation, les autres conditions pour l’octroi de dépens à une partie non représentée doivent être données, en sus de celles liées à la témérité ou à la légèreté (ATF 128 V 323 ). Selon l’arrêt publié in ATF 110 V 134 consid. 4d, il n’y a pas lieu d’allouer des dépens pour les frais de travail personnel et pour les vacations, sauf circonstances particulières. Une telle situation d’exception doit être admise lorsque les conditions suivantes sont cumulativement réunies : il faut qu’il s’agisse d’une affaire compliquée avec une valeur litigieuse élevée. Il faut en outre que la sauvegarde des intérêts de la partie en question nécessite une grande quantité de travail qui dépasse le cadre de ce que l’on peut normalement ou raisonnablement exiger de quelqu’un pour s’occuper de ses affaires personnelles ; il faut donc une masse de travail qui gêne de manière importante une occupation normale (par exemple professionnelle). Enfin, il faut qu’il y ait un rapport raisonnable entre le travail fourni et le résultat de la sauvegarde des intérêts de la personne concernée (ATF 110 V 82 consid. 7 et 135 consid. 4b ; Pratique VSI 2002 p. 60). On se base sur la situation concrète de la partie qui réclame des dépens pour juger si ces diverses conditions sont remplies cumulativement (RCC 1989 p. 274 consid. 5c).</w:t>
      </w:r>
    </w:p>
    <w:p>
      <w:r>
        <w:rPr>
          <w:b/>
        </w:rPr>
        <w:t>E. 8</w:t>
      </w:r>
    </w:p>
    <w:p>
      <w:r>
        <w:t>En l’espèce, il convient de déterminer en premier lieu si le défendeur a agi avec légèreté ou témérité, puis cela fait, si des dépens peuvent être octroyés à la demanderesse. Au vu de l’attitude du défendeur avant le procès ainsi qu’au cours de la procédure judiciaire, la légèreté de son comportement doit être niée. En effet, il s’est affilié par lui-même et s’il ne s’est ensuite pas acquitté des cotisations dues, forçant ainsi la demanderesse à déposer une requête en mainlevée, c’est sans doute qu’il se trouve confronté à des difficultés financières dues à sa situation et à celle de son épouse. Au vu de ces différents éléments, le Tribunal de céans renonce, compte tenu de la jurisprudence précitée, à lui réclamer un émolument à titre de frais de procédure. Reste à examiner la question des dépens. Le Tribunal constate que la Fondation a agi sans mandataire pour faire valoir sa créance. En l’occurrence, il ne s’agit cependant pas d’une affaire complexe au niveau des faits ou du droit et le travail requis n’a pas dépassé le cadre de ce qui est normalement nécessaire dans un cas du même genre. Dans ces conditions, il ne sera octroyé aucune indemnité de dépens à la demanderesse.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