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A/123/2017 vom 12. April 2017</w:t>
      </w:r>
    </w:p>
    <w:p>
      <w:r>
        <w:t>GE Cour de justice, 2017-04-12, FR</w:t>
      </w:r>
    </w:p>
    <w:p>
      <w:r>
        <w:rPr>
          <w:b/>
        </w:rPr>
        <w:t xml:space="preserve">Quelle: </w:t>
      </w:r>
      <w:r>
        <w:t>https://mcp.opencaselaw.ch/entscheid/ge_gerichte_A_123_2017</w:t>
      </w:r>
    </w:p>
    <w:p>
      <w:r>
        <w:t>FR: GE_GERICHTE A/123/2017 du 12 avril 2017</w:t>
      </w:r>
    </w:p>
    <w:p>
      <w:r>
        <w:t>IT: GE_GERICHTE A/123/2017 del 12 aprile 2017</w:t>
      </w:r>
    </w:p>
    <w:p>
      <w:pPr>
        <w:pStyle w:val="Heading2"/>
      </w:pPr>
      <w:r>
        <w:t>Volltext</w:t>
      </w:r>
    </w:p>
    <w:p>
      <w:r>
        <w:t>Genève Cour de justice (Cour de droit public) Chambre des assurances sociales 12.04.2017 A/123/2017</w:t>
      </w:r>
    </w:p>
    <w:p>
      <w:r>
        <w:t>A/123/2017 ATAS/288/2017 du 12.04.2017 ( ARBIT ) rÉpublique et canton de genÈve POUVOIR JUDICIAIRE A/123/2017 ATAS/288/2017 ARRET INCIDENT DU TRIBUNAL ARBITRAL DES ASSURANCES du 12 avril 2017 En la cause EASY SANA ASSURANCE MALADIE SA, Service juridique, sise rue des Cèdres 5, MARTIGNY demanderesse contre CLINIQUE A______ à GENÈVE défenderesse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A/124/2017, A/125/2017, A/126/2017, A/127/2017, A/128/2017, A/129/2017, A/130/2017, A/131/2017, A/132/2017, A/133/2017, A/134/2017, A/135/2017, A/136/2017, A/137/2017 et A/138/2017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