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A/1237/2007 vom 4. Mai 2007</w:t>
      </w:r>
    </w:p>
    <w:p>
      <w:r>
        <w:t>GE Cour de justice, 2007-05-04, FR</w:t>
      </w:r>
    </w:p>
    <w:p>
      <w:r>
        <w:rPr>
          <w:b/>
        </w:rPr>
        <w:t xml:space="preserve">Quelle: </w:t>
      </w:r>
      <w:r>
        <w:t>https://mcp.opencaselaw.ch/entscheid/ge_gerichte_A_1237_2007</w:t>
      </w:r>
    </w:p>
    <w:p>
      <w:r>
        <w:t>FR: GE_GERICHTE A/1237/2007 du 4 mai 2007</w:t>
      </w:r>
    </w:p>
    <w:p>
      <w:r>
        <w:t>IT: GE_GERICHTE A/1237/2007 del 4 maggio 2007</w:t>
      </w:r>
    </w:p>
    <w:p>
      <w:pPr>
        <w:pStyle w:val="Heading2"/>
      </w:pPr>
      <w:r>
        <w:t>Volltext</w:t>
      </w:r>
    </w:p>
    <w:p>
      <w:r>
        <w:t>Genève Cour de justice (Cour de droit public) Chambre des assurances sociales 31.05.2007 A/1237/2007</w:t>
      </w:r>
    </w:p>
    <w:p>
      <w:r>
        <w:t>A/1237/2007 ATAS/623/2007 du 31.05.2007 ( LAMAL ) , SANS OBJET En fait RÉPUBLIQUE ET CANTON DE GENÈVE POUVOIR JUDICIAIRE A/1237/2007 ATAS/623/2007 ARRET DU TRIBUNAL CANTONAL DES ASSURANCES SOCIALES Chambre 3 du 31 mai 2007 En la cause Monsieur P_________, domicilié , LE LIGNON recourant contre INTRAS CAISSE-MALADIE, sise rue des Battoirs 7, case postale, GENEVE intimée EN FAIT Vu la décision de l'assurance du 9 mars 2007, Vu le recours interjeté par l'assuré le 25 mars 2007 , Vu la décision sur opposition rendue par l'assurance le 4 mai 2007, Vu l'audience de comparution personnelle du 31 mai 2007; Attendu qu'à cette dernière audience le recourant a indiqué qu'il allait interjeter recours contre la décision du 4 mai 2007; CONSIDÉRANT EN DROIT que, conformément à l'art. 56 V al. 1 let. a, ch. 4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fédérale sur l'assurance-maladie du 18 mars 1994 (LAMal); Que sa compétence pour juger du cas d’espèce est ainsi établie; Qu'il y a lieu de constater qu'en l'espèce, lorsque l'assuré a saisi le Tribunal de céans, l'assurance n'avait pas encore rendu de décision sur opposition formelle ; Que l'on peut dès lors considérer que le recours interjeté par l'assuré l'a été pour déni de justice formel; Que l'art. 29 al. 1 Cst. - qui a succédé à l'art. 4 al. 1 aCst. depuis le 1er janvier 2000 - dispose que toute personne a droit, dans une procédure judiciaire ou administrative, à ce que sa cause soit traitée équitablement et jugée dans un délai raisonnable;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Qu'en l'espèce, force est de constater que la caisse a rendu une décision sur opposition 4 mai 2007, soit moins de deux mois après sa décision du 9 mars 2007; Que ce laps de temps ne saurait être qualifié de retard injustifié pouvant constituer un déni de justice; Que, quoi qu'il en soit, la décision réclamée a finalement été rendue; Que le recours pour déni de justice est donc devenu sans objet; Que pour le reste, l'assuré a d'ores et déjà interjeté recours contre la décision sur opposition du 4 mai 2007 ; PAR CES MOTIFS, LE TRIBUNAL CANTONAL DES ASSURANCES SOCIALES : Constate que le recours pour déni de justice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