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A/1234/2024 vom 26. November 2024</w:t>
      </w:r>
    </w:p>
    <w:p>
      <w:r>
        <w:t>GE Cour de justice, 2024-11-26, FR</w:t>
      </w:r>
    </w:p>
    <w:p>
      <w:r>
        <w:rPr>
          <w:b/>
        </w:rPr>
        <w:t xml:space="preserve">Quelle: </w:t>
      </w:r>
      <w:r>
        <w:t>https://mcp.opencaselaw.ch/entscheid/ge_gerichte_A_1234_2024</w:t>
      </w:r>
    </w:p>
    <w:p>
      <w:r>
        <w:t>FR: GE_GERICHTE A/1234/2024 du 26 novembre 2024</w:t>
      </w:r>
    </w:p>
    <w:p>
      <w:r>
        <w:t>IT: GE_GERICHTE A/1234/2024 del 26 novembre 2024</w:t>
      </w:r>
    </w:p>
    <w:p>
      <w:pPr>
        <w:pStyle w:val="Heading2"/>
      </w:pPr>
      <w:r>
        <w:t>Volltext</w:t>
      </w:r>
    </w:p>
    <w:p>
      <w:r>
        <w:t>Genève Cour de justice (Cour de droit public) Chambre des assurances sociales 26.11.2024 A/1234/2024</w:t>
      </w:r>
    </w:p>
    <w:p>
      <w:r>
        <w:t>A/1234/2024 ATAS/924/2024 du 26.11.2024 ( LAA ) , RETIRE Par ces motifs rÉpublique et canton de genÈve POUVOIR JUDICIAIRE A/1234/2024 ATAS/924/2024 COUR DE JUSTICE Chambre des assurances sociales Arrêt du 26 novembre 2024 Chambre 6 En la cause A______ Représentée par Me Raphaël ROUX, avocat recourante contre BALOISE ASSURANCE SA Représentée par Me Michel D'ALESSANDRI, avocat intimée Vu en fait la décision de la BALOISE ASSURANCE SA (ci-après : l’assurance) du 27 février 2024, adressée à Madame A______ (ci-après : l’assurée). Vu le recours de l’assurée, représentée par un avocat, du 15 avril 2024 contre la décision précitée. Vu les écritures des parties et l’audience de comparution personnelle du 30 septembre 2024. Vu l’écriture de l’assurée du 21 novembre 2024, par laquelle elle déclare retirer son recours. Attendu en droit que selon l’art. 89 al. 1 de la loi sur la procédure administrative du 12 septembre 1985 (LPA – E 5 10), le retrait du recours met fin à la procédure. Qu’en l’espèce, la recourante a déclaré retirer son recours. Qu'il convient d'en prendre acte et de rayer la cause du rôle. PAR CES MOTIFS, La présidente : 1.        Prend acte du retrait du recours. 2.        Raye la cause du rôle.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Adriana MALANGA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