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A/122/2024 vom 3. Dezember 2024</w:t>
      </w:r>
    </w:p>
    <w:p>
      <w:r>
        <w:t>GE Cour de justice, 2024-12-03, FR</w:t>
      </w:r>
    </w:p>
    <w:p>
      <w:r>
        <w:rPr>
          <w:b/>
        </w:rPr>
        <w:t xml:space="preserve">Quelle: </w:t>
      </w:r>
      <w:r>
        <w:t>https://mcp.opencaselaw.ch/entscheid/ge_gerichte_A_122_2024</w:t>
      </w:r>
    </w:p>
    <w:p>
      <w:r>
        <w:t>FR: GE_GERICHTE A/122/2024 du 3 décembre 2024</w:t>
      </w:r>
    </w:p>
    <w:p>
      <w:r>
        <w:t>IT: GE_GERICHTE A/122/2024 del 3 dicembre 2024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Vu l'issue du litige, un émolument de CHF 1'000.- sera mis à la charge du recourant, qui succombe (art. 87 al. 1 LPA), et aucune indemnité de procédure ne lui sera allouée (art. 87 al. 2 LPA). Aucune indemnité ne sera accordée aux intimés, dont la taille permet de disposer d'un service juridique apte à assumer leur défense pour un litige de cette nature, sans avoir à recourir aux services d'un avocat ( ATA/78/2020 du 28 janvier 2020 consid. 7 et les arrêts cités). Compte tenu des conclusions du recours, la valeur litigieuse est supérieure à CHF 15'000.- (art. 112 al. 1 let. d de la loi fédérale sur le Tribunal fédéral du 17 juin 2005 - LTF - RS 173.110).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