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A/1200/2016 vom 9. Januar 2017</w:t>
      </w:r>
    </w:p>
    <w:p>
      <w:r>
        <w:t>GE Cour de justice, 2017-01-09, FR</w:t>
      </w:r>
    </w:p>
    <w:p>
      <w:r>
        <w:rPr>
          <w:b/>
        </w:rPr>
        <w:t xml:space="preserve">Quelle: </w:t>
      </w:r>
      <w:r>
        <w:t>https://mcp.opencaselaw.ch/entscheid/ge_gerichte_A_1200_2016</w:t>
      </w:r>
    </w:p>
    <w:p>
      <w:r>
        <w:t>FR: GE_GERICHTE A/1200/2016 du 9 janvier 2017</w:t>
      </w:r>
    </w:p>
    <w:p>
      <w:r>
        <w:t>IT: GE_GERICHTE A/1200/2016 del 9 gennaio 2017</w:t>
      </w:r>
    </w:p>
    <w:p>
      <w:pPr>
        <w:pStyle w:val="Heading2"/>
      </w:pPr>
      <w:r>
        <w:t>Erwägungen</w:t>
      </w:r>
    </w:p>
    <w:p>
      <w:r>
        <w:rPr>
          <w:b/>
        </w:rPr>
        <w:t>E. 6</w:t>
      </w:r>
    </w:p>
    <w:p>
      <w:r>
        <w:t>En cas de trouble psychique : a) Quel est le degré de gravité de celui-ci ? b) Depuis quelle date est-il présent chez Mme A______ ? c) Comment a-t-il évolué ? d) Quel traitement est-il indiqué ? Mme A______ suit-elle un traitement adéquat ? e) Y a-t-il une amélioration possible à court/moyen terme ?</w:t>
      </w:r>
    </w:p>
    <w:p>
      <w:r>
        <w:rPr>
          <w:b/>
        </w:rPr>
        <w:t>E. 7</w:t>
      </w:r>
    </w:p>
    <w:p>
      <w:r>
        <w:t>Compte tenu de vos diagnostics, Mme A______ pourrait-elle exercer une activité lucrative, en particulier depuis mars 2012 ? Si oui : a) Laquelle ? b) A quel taux ? c) Depuis quelle date ? d) Quelle est l'évolution de la capacité de travail de Mme A______ depuis mars 2012 ? e) Quel est votre pronostic quant à l’exigibilité de la reprise d’une activité lucrative ? f) Si aucune activité n’est possible ou seulement dans une mesure restreinte, pour quels motifs ? Depuis quelle date ? Quelles sont les limitations fonctionnelles qui entrent en ligne de compte ?</w:t>
      </w:r>
    </w:p>
    <w:p>
      <w:r>
        <w:rPr>
          <w:b/>
        </w:rPr>
        <w:t>E. 8</w:t>
      </w:r>
    </w:p>
    <w:p>
      <w:r>
        <w:t>a) Etes-vous d'accord avec les avis de la Dresse J______ des 25 août 2014 et 11 avril 2016 ? En particulier avec les limitations fonctionnelles constatées et l'estimation d'une capacité de travail nulle dans toute activité depuis le 9 mars 2012 ? Si non, pourquoi ? b) Etes-vous d’accord avec l’expertise de la Dresse L______ du 7 octobre 2015 ? En particulier avec l’absence de diagnostic incapacitant et l’estimation d’une capacité de travail totale ? Si non pourquoi ?</w:t>
      </w:r>
    </w:p>
    <w:p>
      <w:r>
        <w:rPr>
          <w:b/>
        </w:rPr>
        <w:t>E. 9</w:t>
      </w:r>
    </w:p>
    <w:p>
      <w:r>
        <w:t>Des mesures de réadaptation professionnelle sont-elles envisageables ?</w:t>
      </w:r>
    </w:p>
    <w:p>
      <w:r>
        <w:rPr>
          <w:b/>
        </w:rPr>
        <w:t>E. 10</w:t>
      </w:r>
    </w:p>
    <w:p>
      <w:r>
        <w:t>Faire toutes autres observations ou suggestions utiles. II. Réserve le sort des frais jusqu’à droit jugé au fond.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