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A/1183/2014 vom 14. Mai 2014</w:t>
      </w:r>
    </w:p>
    <w:p>
      <w:r>
        <w:t>GE Cour de justice, 2014-05-14, FR</w:t>
      </w:r>
    </w:p>
    <w:p>
      <w:r>
        <w:rPr>
          <w:b/>
        </w:rPr>
        <w:t xml:space="preserve">Quelle: </w:t>
      </w:r>
      <w:r>
        <w:t>https://mcp.opencaselaw.ch/entscheid/ge_gerichte_A_1183_2014</w:t>
      </w:r>
    </w:p>
    <w:p>
      <w:r>
        <w:t>FR: GE_GERICHTE A/1183/2014 du 14 mai 2014</w:t>
      </w:r>
    </w:p>
    <w:p>
      <w:r>
        <w:t>IT: GE_GERICHTE A/1183/2014 del 14 maggio 2014</w:t>
      </w:r>
    </w:p>
    <w:p>
      <w:pPr>
        <w:pStyle w:val="Heading2"/>
      </w:pPr>
      <w:r>
        <w:t>Volltext</w:t>
      </w:r>
    </w:p>
    <w:p>
      <w:r>
        <w:t>Genève Cour de justice (Cour de droit public) Chambre des assurances sociales 14.05.2014 A/1183/2014</w:t>
      </w:r>
    </w:p>
    <w:p>
      <w:r>
        <w:t>A/1183/2014 ATAS/607/2014 du 14.05.2014 ( RMCAS ) , RATIONE MATERIAE RÉPUBLIQUE ET CANTON DE GENÈVE POUVOIR JUDICIAIRE A/1183/2014 ATAS/607/2014 COUR DE JUSTICE Chambre des assurances sociales Arrêt du 14 mai 2014 4 ème Chambre En la cause Monsieur A______, domicilié à ONEX, comparant avec élection de domicile en l'étude de Maître Youri WIDMER recourant contre HOSPICE GENERAL, sis Cours de Rive 12, GENEVE intimé Vu la décision du 17 mars 2014 du directeur général de l’Hospice général rejetant l’opposition formée par Monsieur A______ (ci-après l’intéressé ou le recourant) contre la décision du CAS de l’Hospice général du 12 février 2014 ; Vu le recours interjeté le 28 avril 2014 par l’intéressé, représenté par son mandataire, auprès de la Chambre de céans ; Considérant en droit que conformément à la let. d de l'art. 134 al. 3 de la loi sur l'organisation judiciaire du 26 septembre 2010 (LOJ; RSG E 2 05), dans sa teneur en vigueur jusqu'au 31 janvier 2012, la Chambre des assurances sociales de la Cour de justice connaissait en instance unique des contestations prévues à l'art. 38 de la loi cantonale sur les prestations cantonales accordées aux chômeurs en fin de droit, du 18 novembre 1994 (LRMCAS; RSG J 2 25), laquelle a été abrogée le 31 janvier 2012 ; Que la LRMCAS a été remplacée dès cette date par la loi sur l’insertion et l’aide sociale individuelle du 22 mars 2007 (LIASI ; RSG J 4 04) : Qu’en vertu de l’art. 52 LIASI, les décisions sur opposition de la direction de l’Hospice général peuvent être déférées à la Chambre administrative de la Cour de justice ; Que nonobstant l’indication des voies de recours précitées, le recourant a saisi la Chambre de céans, laquelle n’est plus, depuis le 1er février 2012, compétente ratione materiae; Que conformément à l’art. 11 al. 3 de la loi sur la procédure administrative du 12 septembre 1985 (LPA ; RSG E 5 10) la cause est transmise d’office à la Chambre administrative de la Cour de justice, comme objet de sa compétence ; Que pour le surplus, la procédure est gratuite ; PAR CES MOTIFS, LA CHAMBRE DES ASSURANCES SOCIALES : Statuant 1.        Se déclare incompétente ratione materiae.![endif]&gt;![if&gt; 2.        Transmet la cause à la Chambre administrative de la Cour de justice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Juliana BALDE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