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A/1182/2007 vom 22. Februar 2007</w:t>
      </w:r>
    </w:p>
    <w:p>
      <w:r>
        <w:t>GE Cour de justice, 2007-02-22, FR</w:t>
      </w:r>
    </w:p>
    <w:p>
      <w:r>
        <w:rPr>
          <w:b/>
        </w:rPr>
        <w:t xml:space="preserve">Quelle: </w:t>
      </w:r>
      <w:r>
        <w:t>https://mcp.opencaselaw.ch/entscheid/ge_gerichte_A_1182_2007</w:t>
      </w:r>
    </w:p>
    <w:p>
      <w:r>
        <w:t>FR: GE_GERICHTE A/1182/2007 du 22 février 2007</w:t>
      </w:r>
    </w:p>
    <w:p>
      <w:r>
        <w:t>IT: GE_GERICHTE A/1182/2007 del 22 febbraio 2007</w:t>
      </w:r>
    </w:p>
    <w:p>
      <w:pPr>
        <w:pStyle w:val="Heading2"/>
      </w:pPr>
      <w:r>
        <w:t>Volltext</w:t>
      </w:r>
    </w:p>
    <w:p>
      <w:r>
        <w:t>Genève Cour de justice (Cour de droit public) Chambre des assurances sociales 02.08.2007 A/1182/2007</w:t>
      </w:r>
    </w:p>
    <w:p>
      <w:r>
        <w:t>A/1182/2007 ATAS/844/2007 du 02.08.2007 ( AI ) , SANS OBJET RÉPUBLIQUE ET CANTON DE GENÈVE POUVOIR JUDICIAIRE A/1182/2007 ATAS/844/2007 ARRET DU TRIBUNAL CANTONAL DES ASSURANCES SOCIALES Chambre 3 du 2 août 2007 En la cause Madame C__________, domiciliée , GENÈVE, comparant avec élection de domicile en l'étude de Maître Romolo MOLO recourante contre OFFICE CANTONAL DE L'ASSURANCE-INVALIDITE, sis rue de Lyon 97, GENEVE intimé ATTENDU EN FAIT Que par décision du 22 février 2007, l'Office cantonal de l'assurance-invalidité a refusé d'augmenter la rente d'invalidité allouée à Madame C__________; Que par courrier du 22 mars 2007 cette dernière a interjeté recours contre cette décision; Qu’au vu des arguments avancés, par décision du 29 juin 2007, l’OCAI a annulé sa décision du 22 février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Statuant Prend acte de la décision du 29 juin 2007 de l’OCAI d'annuler sa décision du 22 février 2007 et de reprendre l’instruction du dossier. Déclare le recours sans objet. Raye la cause du rôle. La renvoie à l’Office cantonal de l’assurance-invalidité. Condamne l’intimé à verser à la recourante la somme de Fr. 500,--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