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A/1176/2016 vom 31. Mai 2016</w:t>
      </w:r>
    </w:p>
    <w:p>
      <w:r>
        <w:t>GE Cour de justice, 2016-05-31, FR</w:t>
      </w:r>
    </w:p>
    <w:p>
      <w:r>
        <w:rPr>
          <w:b/>
        </w:rPr>
        <w:t xml:space="preserve">Quelle: </w:t>
      </w:r>
      <w:r>
        <w:t>https://mcp.opencaselaw.ch/entscheid/ge_gerichte_A_1176_2016</w:t>
      </w:r>
    </w:p>
    <w:p>
      <w:r>
        <w:t>FR: GE_GERICHTE A/1176/2016 du 31 mai 2016</w:t>
      </w:r>
    </w:p>
    <w:p>
      <w:r>
        <w:t>IT: GE_GERICHTE A/1176/2016 del 31 maggio 2016</w:t>
      </w:r>
    </w:p>
    <w:p>
      <w:pPr>
        <w:pStyle w:val="Heading2"/>
      </w:pPr>
      <w:r>
        <w:t>Erwägungen</w:t>
      </w:r>
    </w:p>
    <w:p>
      <w:r>
        <w:rPr>
          <w:b/>
        </w:rPr>
        <w:t>E. 1</w:t>
      </w:r>
    </w:p>
    <w:p>
      <w:r>
        <w:t>er janvier 2011).![endif]&gt;![if&gt;</w:t>
      </w:r>
    </w:p>
    <w:p>
      <w:r>
        <w:rPr>
          <w:b/>
        </w:rPr>
        <w:t>E. 2</w:t>
      </w:r>
    </w:p>
    <w:p>
      <w:r>
        <w:t>Aux termes de l'art. 21 de la loi sur la procédure administrative du 12 septembre 1985 (LPA - E 5 10 ; mesures provisionnelles)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2).![endif]&gt;![if&gt;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w:t>
      </w:r>
    </w:p>
    <w:p>
      <w:r>
        <w:rPr>
          <w:b/>
        </w:rPr>
        <w:t>E. 4</w:t>
      </w:r>
    </w:p>
    <w:p>
      <w:r>
        <w:t>Au regard de ces principes, admettre en l’espèce la restitution de l’effet suspensif aurait pour effet que la recourante serait encore étudiante de la faculté et qu’il serait fait droit, de manière provisoire, aux conclusions de celle-ci sur le fond, ce qui est en principe prohibé ( ATA/156/2015 du 9 février 2015 consid. 3 ; ATA/893/2014 du 17 novembre 2014 consid. 4 ; ATA/415/2013 du 4 juillet 2013 consid. 6 ; ATA/90/2012 du 16 février 2012 ; ATA/77/2012 du 8 février 2012 consid. 3). Il n’y a en l’occurrence aucune circonstance exceptionnelle qui justifierait une exception à cette règle (dans ce sens ATA/90/2012 précité).![endif]&gt;![if&gt; L’intimée fait pour le reste valoir un intérêt public - légitime - à ce qu’elle n’accueille que des étudiants ayant rempli les critères académiques de sélection. Cet intérêt prime l’intérêt privé de la recourante à continuer de bénéficier du statut d’étudiante pour effectuer des remplacements au cycle d’orientation alors qu’elle n’en remplit plus les conditions depuis son élimination exécutoire du mois de juillet 2015.</w:t>
      </w:r>
    </w:p>
    <w:p>
      <w:r>
        <w:rPr>
          <w:b/>
        </w:rPr>
        <w:t>E. 5</w:t>
      </w:r>
    </w:p>
    <w:p>
      <w:r>
        <w:t>La restitution de l'effet suspensif sera donc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qu'à l'Université de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