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A/1159/2016 vom 22. Juni 2017</w:t>
      </w:r>
    </w:p>
    <w:p>
      <w:r>
        <w:t>GE Cour de justice, 2017-06-22, FR</w:t>
      </w:r>
    </w:p>
    <w:p>
      <w:r>
        <w:rPr>
          <w:b/>
        </w:rPr>
        <w:t xml:space="preserve">Quelle: </w:t>
      </w:r>
      <w:r>
        <w:t>https://mcp.opencaselaw.ch/entscheid/ge_gerichte_A_1159_2016</w:t>
      </w:r>
    </w:p>
    <w:p>
      <w:r>
        <w:t>FR: GE_GERICHTE A/1159/2016 du 22 juin 2017</w:t>
      </w:r>
    </w:p>
    <w:p>
      <w:r>
        <w:t>IT: GE_GERICHTE A/1159/2016 del 22 giugno 2017</w:t>
      </w:r>
    </w:p>
    <w:p>
      <w:pPr>
        <w:pStyle w:val="Heading2"/>
      </w:pPr>
      <w:r>
        <w:t>Erwägungen</w:t>
      </w:r>
    </w:p>
    <w:p>
      <w:r>
        <w:rPr>
          <w:b/>
        </w:rPr>
        <w:t>E. 15</w:t>
      </w:r>
    </w:p>
    <w:p>
      <w:r>
        <w:t>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 ![endif]&gt;![if&gt; -        la durée anormalement longue du traitement médical ;![endif]&gt;![if&gt; -        les douleurs physiques persistantes ;![endif]&gt;![if&gt; -        les erreurs dans le traitement médical entraînant une aggravation notable des séquelles de l’accident ;![endif]&gt;![if&gt; -        les difficultés apparues au cours de la guérison et des complications importantes ;![endif]&gt;![if&gt; -        le degré et la durée de l’incapacité de travail due aux lésions physiques.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c/cc. D’après la casuistique, les agressions suivantes ont été considérées comme des accidents moyens stricto sensu : -        L’altercation à la sortie d’une discothèque, ayant eu pour conséquences une commotion cérébrale, une plaie importante à l'arrière de la tête, une distorsion cervicale, une plaie prétibiale à droite, ainsi que des contusions au flanc droit et à l'avant-bras droit (arrêt du Tribunal fédéral 8C_445/2013 du 27 mars 2014 consid. 4.3.2).![endif]&gt;![if&gt; -        L’altercation avec le portier d’un club, lequel a décoché un violent coup de poing au visage de l’assuré, ce qui a eu pour effet de lui faire perdre connaissance. À son réveil, l’assuré se trouvait assis contre le mur extérieur de l’établissement. Avec l’aide d’un chauffeur de taxi, il s’était rendu à l’hôpital pour y recevoir des soins (arrêt du Tribunal fédéral 8C_254/2009 du 19 mars 2010 consid. 3.3).![endif]&gt;![if&gt; -        L’agression commise, à la sortie de la banque, par un inconnu muni d’une cagoule, lequel a essayé de prendre le sac porté en bandoulière de l’assurée, qui a été projetée au sol. Elle a résisté, tenant la courroie de manière forte et a été tirée sur le sol à plat ventre « comme un sac de patates » par son agresseur. Celui-ci est parvenu à s'emparer du sac convoité, a quitté les lieux en courant, avant d'être intercepté un peu plus loin par des témoins qui avaient assisté aux faits. Cette agression avait entraîné les atteintes suivantes : une contusion occipitale gauche, douleur à la palpation, mais pas de plaie ni d'hématome, des dermabrasions multiples de 0,5 cm de la base de l'annulaire gauche et interdigital (doigts 3 et 4), une dermabrasion du coude droit de 0.7 cm de long et une dermabrasion rouge du genou droit, de 2.5 cm de diamètre (arrêt du Tribunal fédéral des assurances U_138/04 du 16 février 2005). ![endif]&gt;![if&gt; -        L’agression, en plein jour et dans un lieu public, par un jeune homme non armé, qui a frappé l’assuré de ses poings au visage et au dos à plusieurs reprises, avec traumatisme cranio-cérébral, fracture discrète du nez et contusions (arrêt du Tribunal fédéral 8C_434/2013 du 7 mai 2014).![endif]&gt;![if&gt; En revanche, le Tribunal fédéral a classé les agressions suivantes dans les accidents moyens à la limite des accidents graves : -        À la suite d'une tentative d'extorsion d'argent, de chantage et de menaces, agression chez soi, à 4 heures du matin, par trois inconnus habillés de noir qui avaient roué l’assuré de coups tandis qu'il était à terre. Les lésions subies (fracture de la mâchoire ayant nécessité une opération, contusions et hématomes de 7 cm de diamètre) montraient la violence de l'attaque qui avait fait craindre l'assuré pour sa vie (arrêt du Tribunal fédéral des assurances U 36/07 du 8 mai 2007). ![endif]&gt;![if&gt; -        L’agression commise par le fils du compagnon de l’assurée lequel, après l'avoir jetée à terre, avait tenté de l'étrangler, lui avait frappé à plusieurs reprises la tête contre le sol et donné des coups de genoux dans le dos et les reins (arrêt du Tribunal fédéral des assurances U 9/00 du 28 août 2001).![endif]&gt;![if&gt; -        L’agression au moyen d’une scie électrique, ayant entraîné plusieurs coupures, lesquelles ont nécessité une hospitalisation de plusieurs jours (arrêt du Tribunal fédéral 8C_480/2013 du 15 avril 2014). ![endif]&gt;![if&gt;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a. En l’espèce, l’intimée s’est notamment fondée sur le rapport d’expertise des Drs H______ et I______ du 15 juin 2015 pour mettre un terme aux prestations avec effet au 30 novembre 2015, considérant qu’une capacité de travail entière était exigible à compter du 1 er décembre 2015. La question du lien de causalité naturelle et, partant, de la valeur probante de ce rapport, peut toutefois rester ouverte, le lien de causalité adéquate entre l’agression du 9 juin 2014 et les troubles psychiques encore existants n’étant quoi qu’il en soit pas donné comme cela ressort des considérations qui suivent.![endif]&gt;![if&gt; b. À titre liminaire, force est de constater que le cas du recourant doit être examiné en application des critères définis à l’ATF 115 V 133 , en tenant compte des seuls troubles physiques consécutifs à l’accident assuré. En effet, l’intensité du traumatisme crânien, très brièvement évoqué par les experts, dans leur rapport du 15 juin 2015, n’a à l’évidence pas atteint le seuil de la contusion cérébrale, de sorte que les critères de l’ATF 117 V 359 ne trouvent pas application. De plus, les troubles psychiques ont très vite pris le pas sur les atteintes physiques. Cela étant précisé, il y a désormais lieu de qualifier l’accident en question. Au vu de la jurisprudence en la matière, l’accident dont a été victime le recourant doit être qualifié de gravité moyenne stricto sensu (voir consid. 5c/cc supra), ce qui n’est, au demeurant, pas contesté par le recourant. c. L’accident devant être considéré comme étant de gravité moyenne stricto sensu, au moins trois des critères jurisprudentiels doivent être remplis, un seul étant toutefois suffisant s’il revêt une intensité particulière.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8C_657/2013 du 3 juillet 2014 consid. 5.3 et les références citées). En l’espèce, pour autant que les faits se soient déroulés comme le décrit le recourant, objectivement considéré et au vu des précédents jurisprudentiels en la matière, on doit considérer que l’événement du 9 juin 2014 revêt un caractère particulièrement dramatique ou impressionnant. Ce critère n’est toutefois pas suffisant pour fonder, à lui seul, la causalité adéquate (voir les arrêts du Tribunal fédéral 8C_445/2013 du 27 mars 2014, 8C_168/2011 du 11 juillet 2011, 8C_254/2009 du 18 mars 2010 et U.138/04 du 16 février 2005 dans le même sens). c/bb. Les lésions physiques occasionnées par l’accident assuré consistent en deux plaies suturées, dermabrasions et contusions, lesquelles ne peuvent être qualifiées de lésions graves, propres à entraîner des troubles psychiques selon l’expérience et au vu des précédents jurisprudentiels.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consistait en de la physiothérapie et la prise d’antalgiques, de sorte qu’il n’était objectivement pas continu et lourd. c/dd.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c/ee. Quant aux douleurs physiques persistantes, elles n’ont justifié une incapacité que pendant deux mois comme cela ressort de l’expertise du 15 juin 2015. Pour sa part, le Dr D______ s’est déclaré incapable de dire jusqu’à quand l’incapacité de travail était justifiée sur le plan strictement physique, étant donné qu’en cas d’état de stress post-traumatique, les patients avaient tendance à somatiser. En d’autres termes, une composante psychique permettait d’expliquer les douleurs alléguées par le recourant, pour lesquelles aucune atteinte somatique n’a au demeurant été mise en évidence au cours des différentes investigations supplémentaires effectuées. Les critères des douleurs persistantes et de la durée de l’incapacité de travail ne sont ainsi pas non plus réalisés. d. Force est donc de constater que, pour autant que les faits se soient déroulés comme le prétend le recourant – ce qui est contesté par le mis en cause –, seul un des critères énoncés par la jurisprudence, à savoir celui du caractère impressionnant de l’accident, pourrait être rempli en l’espèce, sans toutefois revêtir une intensité particulière. Cela est insuffisant pour admettre l’existence d’un lien de causalité adéquate entre l’accident du 14 juin 2014 et les éventuels troubles psychiques encore présents chez le recourant. Dans ces circonstances, il n’est pas nécessaire d’examiner la problématique de la causalité naturelle et, partant, de mettre en œuvre un complément d’expertise auprès du Dr I______. En effet, les deux liens de causalité doivent être retenus cumulativement et dès lors que le lien de causalité adéquate, qui est une question de droit, fait défaut, la question du lien de causalité naturelle, qui est une question de fait, peut rester ouverte (voir dans ce sens les arrêts du Tribunal fédéral 8C_77/2009 du 4 juin 2009 consid. 4 et 8C_746/2008 du 17 août 2009 consid. 5). 8.        Au vu de ce qui précède, force est de constater que l’intimée était autorisée à mettre un terme au versement des indemnités journalières.![endif]&gt;![if&gt; Le recours sera donc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