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A/1155/2022 vom 19. September 2023</w:t>
      </w:r>
    </w:p>
    <w:p>
      <w:r>
        <w:t>GE Cour de justice, 2023-09-19, FR</w:t>
      </w:r>
    </w:p>
    <w:p>
      <w:r>
        <w:rPr>
          <w:b/>
        </w:rPr>
        <w:t xml:space="preserve">Quelle: </w:t>
      </w:r>
      <w:r>
        <w:t>https://mcp.opencaselaw.ch/entscheid/ge_gerichte_A_1155_2022</w:t>
      </w:r>
    </w:p>
    <w:p>
      <w:r>
        <w:t>FR: GE_GERICHTE A/1155/2022 du 19 septembre 2023</w:t>
      </w:r>
    </w:p>
    <w:p>
      <w:r>
        <w:t>IT: GE_GERICHTE A/1155/2022 del 19 settembre 2023</w:t>
      </w:r>
    </w:p>
    <w:p>
      <w:pPr>
        <w:pStyle w:val="Heading2"/>
      </w:pPr>
      <w:r>
        <w:t>Erwägungen</w:t>
      </w:r>
    </w:p>
    <w:p>
      <w:r>
        <w:rPr>
          <w:b/>
        </w:rPr>
        <w:t>E. 2</w:t>
      </w:r>
    </w:p>
    <w:p>
      <w:r>
        <w:t>Le litige porte sur la conformité au droit du jugement confirmant la décision de l'OCPM de refuser de transmettre au SEM le dossier du recourant avec un préavis favorable, et prononçant son renvoi de Suisse.![endif]&gt;![if&gt;</w:t>
      </w:r>
    </w:p>
    <w:p>
      <w:r>
        <w:rPr>
          <w:b/>
        </w:rPr>
        <w:t>E. 2.1</w:t>
      </w:r>
    </w:p>
    <w:p>
      <w:r>
        <w:t>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).![endif]&gt;![if&gt;</w:t>
      </w:r>
    </w:p>
    <w:p>
      <w:r>
        <w:rPr>
          <w:b/>
        </w:rPr>
        <w:t>E. 2.2</w:t>
      </w:r>
    </w:p>
    <w:p>
      <w:r>
        <w:t>Le 1 er janvier 2019 est entrée en vigueur une modification de la LEI et de l’OASA. Conformément à l'art. 126 al. 1 LEI, les demandes déposées, comme en l'espèce, après cette date sont régies par le nouveau droit (arrêt du Tribunal fédéral 2C_1075/2019 du 21 avril 2020 consid. 1.1).![endif]&gt;![if&gt;</w:t>
      </w:r>
    </w:p>
    <w:p>
      <w:r>
        <w:rPr>
          <w:b/>
        </w:rPr>
        <w:t>E. 2.3</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de la République de Serbie.![endif]&gt;![if&gt;</w:t>
      </w:r>
    </w:p>
    <w:p>
      <w:r>
        <w:rPr>
          <w:b/>
        </w:rPr>
        <w:t>E. 2.4</w:t>
      </w:r>
    </w:p>
    <w:p>
      <w:r>
        <w:t>Aux termes de l'art. 30 al. 1 let. b LEI, il est possible de déroger aux conditions d'admission (art. 18 à 29 LEI) notamment dans le but de tenir compte des cas individuels d'une extrême gravité ou d'intérêts publics majeurs.![endif]&gt;![if&gt; Dans sa teneur depuis le 1 er janvier 2019,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 er septembre 2023, ch. 5.6.10 [ci-après : directives LEI] ; ATA/756/2023 du 11 juillet 2023 consid. 2.4). L'art. 58a al. 1 LEI précise que pour évaluer l'intégration, l'autorité compétente tient compte des critères suivants : le respect de la sécurité et de l'ordre publics (let. a), le respect des valeurs de la Constitution fédérale de la Confédération suisse du 18 avril 1999 (Cst. - RS 101) (let. b), les compétences linguistiques (let. c), la participation à la vie économique ou l'acquisition d'une formation (let. d).</w:t>
      </w:r>
    </w:p>
    <w:p>
      <w:r>
        <w:rPr>
          <w:b/>
        </w:rPr>
        <w:t>E. 2.5</w:t>
      </w:r>
    </w:p>
    <w:p>
      <w:r>
        <w:t>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4d).![endif]&gt;![if&gt;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rPr>
          <w:b/>
        </w:rPr>
        <w:t>E. 2.6</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3.2).![endif]&gt;![if&gt; L’intégration professionnelle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du 4 juin 2019 consid. 6c et l'arrêt cité). La question est de savoir si, en cas de retour dans le pays d'origine, les conditions de sa réintégration sociale, au regard de la situation personnelle, professionnelle et familiale de l'intéressé, seraient gravement compromises ( ATA/756/2023 précité consid. 2.6 ; arrêts du Tribunal fédéral 2C_621/2015 du 11 décembre 2015 consid. 5.2.1 ; 2C_369/2010 du 4 novembre 2010 consid. 4.1).</w:t>
      </w:r>
    </w:p>
    <w:p>
      <w:r>
        <w:rPr>
          <w:b/>
        </w:rPr>
        <w:t>E. 2.7</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Tribunal administratif fédéral F-6860/2016 du 6 juillet 2018 consid. 5.2.2 ; ATA/628/2023 du 13 juin 2023 consid. 3.5).![endif]&gt;![if&gt;</w:t>
      </w:r>
    </w:p>
    <w:p>
      <w:r>
        <w:rPr>
          <w:b/>
        </w:rPr>
        <w:t>E. 2.8</w:t>
      </w:r>
    </w:p>
    <w:p>
      <w:r>
        <w:t>En l’espèce, le recourant soutient désormais séjourner en Suisse depuis 2009 (et même, dans un premier temps, 2008). Or, comme l’a constaté le TAPI à juste titre, le séjour ininterrompu du recourant en Suisse n’est documenté que depuis 2014. En outre, la durée du séjour du recourant doit être relativisée au regard du fait qu’il a été effectué dans l’illégalité.![endif]&gt;![if&gt; Par ailleurs, le recourant ne remplit pas les conditions permettant de retenir l’existence d’un cas de rigueur. Il ne peut se prévaloir d’une intégration sociale remarquable. Certes, il est financièrement indépendant – quand bien même on peut se demander si tel est toujours le cas au vu des problèmes de santé qu'il met aujourd'hui en avant –, ne fait pas l'objet de poursuites et n’a selon les éléments du dossier pas recouru à l’aide sociale. Il ne soutient toutefois pas avoir noué à Genève des liens affectifs ou amicaux d’une intensité telle qu’il ne pourrait les poursuivre par le biais de moyens de télécommunication modernes une fois de retour en Serbie. Il ne fait pas non plus valoir qu’il s'investirait d’une quelconque manière dans la vie associative, sportive ou culturelle à Genève. Il n’est pas contesté qu’il a œuvré à Genève en tant que serveur dans la restauration. Cette activité ne présente toutefois pas un degré de réussite tel qu’il ne pourrait être exigé de sa part de la poursuivre dans son pays d’origine. Au contraire, il apparaît que le recourant pourra, en cas de retour dans son pays, mettre à profit l’expérience professionnelle et les connaissances de la langue française acquises durant son séjour en Suisse. Le recourant a toutefois vécu en Serbie jusqu'en 2013, de sorte qu’il y a passé son enfance, son adolescence et le début de sa vie d’adulte. Il connaît donc les us et coutumes de son pays et en parle la langue. Ainsi, quand bien même après plusieurs années passées à l’étranger, il traversera à son retour dans son pays une nécessaire phase de réadaptation, sa réintégration socio‑professionnelle ne parait pas gravement compromise. S'agissant de la discrimination que subirait en Serbie la communauté albanophone, il convient de noter qu'elle ne concerne pas spécifiquement le recourant mais la grande partie des habitants de sa région d'origine restés au pays, si bien qu'elle ne pourrait entrer en considération que si elle était assez grave pour rendre le renvoi inexigible, ce que le recourant ne prétend pas. Contrairement à ce que fait valoir le recourant, il ne peut être fait abstraction de sa tentative d’induire en erreur l’OCPM, faits pour lesquels il a été condamné par ordonnance pénale entrée en force. Les infractions de faux dans les titres et de tentative d’induire les autorités en erreur ne relèvent pas de son statut administratif. Contrairement à la situation d’un étranger condamné pour son statut illégal, le recours à la production de faux titres dénote une volonté d’induire les autorités en erreur et de violer les dispositions relatives, notamment, aux conditions d’octroi d’un titre de séjour. Le recourant ne peut ainsi se targuer d’une intégration sociale réussie, n’ayant pas respecté l’ordre public suisse. Dans ces circonstances, l’intérêt public s’oppose également à l’intérêt privé du recourant à demeurer en Suisse. S'agissant enfin de sa condition médicale, le grief y relatif a été invoqué la première fois dans le mémoire de réplique, alors que rien n'empêchait le recourant d'en faire état – même d'une manière sommaire dès lors qu'il n'avait à ce moment plus de mandataire – dans son mémoire de recours. Le grief est donc en principe irrecevable. Subsidiairement, il est infondé, dès lors que le recourant se contente d'alléguer sans aucunement l'étayer que les traitements dont il a besoin au vu de ses affections somatiques ne seraient pas disponibles en Serbie, alors que selon la jurisprudence du Tribunal administratif fédéral (ci-après : TAF), il existe en Serbie des centres de santé en province (niveau primaire des soins), qui sont notamment responsables pour la médecine générale et auxquels les albanophones, à l'instar des autres personnes enregistrées dans ce pays, ont accès (arrêts du TAF E-74/2023 du 27 juillet 2023 consid. 5.4.2 ; E-5252/2021 du 1 er juin 2022 consid. 3.3.5 ; E-4884/2016 du 14 juin 2018 consid. 7.5). Quant à la symptomatologie dépressive dont fait état le recourant à l'idée de son renvoi en Serbie, il résulte également de la jurisprudence que l'on ne saurait d'une manière générale prolonger indéfiniment le séjour d'une personne au motif que la perspective d'un renvoi serait susceptible de générer une aggravation de son état de santé psychique (arrêt du TAF E-1355/2023 du 5 juin 2023 consid. 3.4.3). Au vu de l’ensemble de ces éléments, l’OCPM n’a pas violé le droit ni abusé de son pouvoir d’appréciation en retenant que le recourant ne remplissait pas les conditions restrictives permettant l’octroi d’une autorisation de séjour pour cas de rigueur.</w:t>
      </w:r>
    </w:p>
    <w:p>
      <w:r>
        <w:rPr>
          <w:b/>
        </w:rPr>
        <w:t>E. 3</w:t>
      </w:r>
    </w:p>
    <w:p>
      <w:r>
        <w:t>Il convient encore d’examiner si le renvoi prononcé par l’OCPM est fondé, le recourant concluant à titre subsidiaire à une admission provisoire en raison de ses problèmes de santé.![endif]&gt;![if&gt;</w:t>
      </w:r>
    </w:p>
    <w:p>
      <w:r>
        <w:rPr>
          <w:b/>
        </w:rPr>
        <w:t>E. 3.1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LEI).![endif]&gt;![if&gt;</w:t>
      </w:r>
    </w:p>
    <w:p>
      <w:r>
        <w:rPr>
          <w:b/>
        </w:rPr>
        <w:t>E. 3.2</w:t>
      </w:r>
    </w:p>
    <w:p>
      <w:r>
        <w:t>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Berne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6b).![endif]&gt;![if&gt;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rPr>
          <w:b/>
        </w:rPr>
        <w:t>E. 3.3</w:t>
      </w:r>
    </w:p>
    <w:p>
      <w:r>
        <w:t>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ATF 137 II 305 consid. 4.3 ; arrêts du Tribunal fédéral 2D_14/2018 du 13 août 2018 consid. 4.1; 2C_1130/2013 du 23 janvier 2015 consid. 3).![endif]&gt;![if&gt;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rPr>
          <w:b/>
        </w:rPr>
        <w:t>E. 3.4</w:t>
      </w:r>
    </w:p>
    <w:p>
      <w:r>
        <w:t>En l'espèce, dès lors qu'il a, à juste titre, refusé l’octroi d’une autorisation de séjour au recourant, l'intimé devait en principe prononcer son renvoi. Les problèmes de santé du recourant, dont on a vu qu'ils pouvaient normalement être pris en charge en Serbie, n'atteignent pas le degré de gravité prévu par la jurisprudence précitée pour entraîner l'inexigibilité de son renvoi.![endif]&gt;![if&gt; Mal fondé, le recours sera rejeté.</w:t>
      </w:r>
    </w:p>
    <w:p>
      <w:r>
        <w:rPr>
          <w:b/>
        </w:rPr>
        <w:t>E. 4</w:t>
      </w:r>
    </w:p>
    <w:p>
      <w:r>
        <w:t>Vu l'issue du recours, un émolument de CHF 400.- sera mis à la charge du recourant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