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A/1149/1999 vom 29. August 2000</w:t>
      </w:r>
    </w:p>
    <w:p>
      <w:r>
        <w:t>GE Cour de justice, 2000-08-29, FR</w:t>
      </w:r>
    </w:p>
    <w:p>
      <w:r>
        <w:rPr>
          <w:b/>
        </w:rPr>
        <w:t xml:space="preserve">Quelle: </w:t>
      </w:r>
      <w:r>
        <w:t>https://mcp.opencaselaw.ch/entscheid/ge_gerichte_A_1149_1999</w:t>
      </w:r>
    </w:p>
    <w:p>
      <w:r>
        <w:t>FR: GE_GERICHTE A/1149/1999 du 29 août 2000</w:t>
      </w:r>
    </w:p>
    <w:p>
      <w:r>
        <w:t>IT: GE_GERICHTE A/1149/1999 del 29 agosto 2000</w:t>
      </w:r>
    </w:p>
    <w:p>
      <w:pPr>
        <w:pStyle w:val="Heading2"/>
      </w:pPr>
      <w:r>
        <w:t>Regeste</w:t>
      </w:r>
    </w:p>
    <w:p>
      <w:r>
        <w:t>ASSURANCE SOCIALE; PREVOYANCE PROFESSIONNELLE; COMPETENCE; CONDITION DE RECEVABILITE; ASSU | Le TA n'est pas compétent pour connaître d'une demande basée sur l'art.73 LPP si les prétentions litigieuses sont basées sur des faits antérieurs au 1er janvier 1985. | LOJ.56C litt.d; LPP.73</w:t>
      </w:r>
    </w:p>
    <w:p>
      <w:pPr>
        <w:pStyle w:val="Heading2"/>
      </w:pPr>
      <w:r>
        <w:t>Erwägungen</w:t>
      </w:r>
    </w:p>
    <w:p>
      <w:r>
        <w:rPr>
          <w:b/>
        </w:rPr>
        <w:t>E. 1</w:t>
      </w:r>
    </w:p>
    <w:p>
      <w:r>
        <w:t>a. Selon l'article 56C lettre d de la loi sur l'organisation judiciaire du 22 novembre 1941 (LOJ - E 2 05), le Tribunal administratif, fonctionnant en qualité de tribunal cantonal des assurances, connaît en instance cantonale unique des contestations relatives à la prévoyance professionnelle opposant les institutions de prévoyance, employeurs et ayants droits (art. 331 à 331c du code des obligations; art. 73 de la loi fédérale du 25 juin 1982 sur la prévoyance professionnelle, vieillesse, survivants et invalidité - LPP - RS 831.40). b. Le demandeur ayant été engagé puis ayant quitté la défenderesse avant l'entrée en vigueur le 1er janvier 1985 de la LPP, il y a lieu d'examiner si le Tribunal de céans est compétent pour connaître de la demande. Selon la jurisprudence du Tribunal fédéral, la compétence ratione temporis des tribunaux cantonaux au sens de l'article 73 LPP est donnée si les prétentions litigieuses ne sont pas entièrement basées sur des faits qui se sont déroulés avant le 1er janvier 1985 (ATF 117 V 52 , 115 V 228 , 113 V 294 ; ATA M. du 8 octobre 1996) En l'espèce, le demandeur motive et fonde sa prétention sur des éléments qui se sont déroulés entre 1971 et 1974. Tous les faits pertinents à son action sont donc antérieurs au 1er janvier 1985, date de l'entrée en vigueur de la LPP. Par conséquent, le tribunal de céans se déclarera incompétent pour connaître de la présente cause.</w:t>
      </w:r>
    </w:p>
    <w:p>
      <w:r>
        <w:rPr>
          <w:b/>
        </w:rPr>
        <w:t>E. 2</w:t>
      </w:r>
    </w:p>
    <w:p>
      <w:r>
        <w:t>Au vu de ce qui précède, la demande sera déclarée irrecevable. Elle n'a pas à être transmise à une autre autorité administrative (art. 64 LPA a contrario). Vu la nature du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