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A/113/2016 vom 20. Februar 2017</w:t>
      </w:r>
    </w:p>
    <w:p>
      <w:r>
        <w:t>GE Cour de justice, 2017-02-20, FR</w:t>
      </w:r>
    </w:p>
    <w:p>
      <w:r>
        <w:rPr>
          <w:b/>
        </w:rPr>
        <w:t xml:space="preserve">Quelle: </w:t>
      </w:r>
      <w:r>
        <w:t>https://mcp.opencaselaw.ch/entscheid/ge_gerichte_A_113_2016</w:t>
      </w:r>
    </w:p>
    <w:p>
      <w:r>
        <w:t>FR: GE_GERICHTE A/113/2016 du 20 février 2017</w:t>
      </w:r>
    </w:p>
    <w:p>
      <w:r>
        <w:t>IT: GE_GERICHTE A/113/2016 del 20 febbraio 2017</w:t>
      </w:r>
    </w:p>
    <w:p>
      <w:pPr>
        <w:pStyle w:val="Heading2"/>
      </w:pPr>
      <w:r>
        <w:t>Volltext</w:t>
      </w:r>
    </w:p>
    <w:p>
      <w:r>
        <w:t>Genève Cour de justice (Cour de droit public) Chambre des assurances sociales 20.02.2017 A/113/2016</w:t>
      </w:r>
    </w:p>
    <w:p>
      <w:r>
        <w:t>A/113/2016 ATAS/128/2017 du 20.02.2017 ( APG ) , RETIRE rÉpublique et canton de genÈve POUVOIR JUDICIAIRE A/113/2016 ATAS/128/2017 COUR DE JUSTICE Chambre des assurances sociales Arrêt du 20 février 2017 10 ème Chambre En la cause Monsieur A______, domicilié à THÔNEX recourant contre CAISSE CANTONALE GENEVOISE DE COMPENSATION, Service juridique, sise rue des Gares 12, GENÈVE intimé Vu la décision sur opposition du 14 décembre 2015 de la caisse cantonale genevoise de compensation (ci-après : la caisse ou l’intimée), qui confirmait sa décision du 7 novembre 2015 de maintenir l’allocation journalière de base de Monsieur A______ (ci-après : l’assuré ou le recourant) à CHF 105.60 ; Vu le recours du 12 janvier 2016 de l’assuré qui conclut qu’un complément d’APG devrait lui être versé pour la période de service militaire effectuée du 5 au 30 mai 2014 ; Vu la réponse de l’intimée qui persiste dans les termes de la décision sur opposition ; Vu les échanges d’écriture ; Vu l'audience de comparution personnelle des parties du 20 février 2017 ; Attendu qu'à cette dernière audience le recourant a indiqué qu’il retirait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