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A/1134/2018 vom 24. Mai 2018</w:t>
      </w:r>
    </w:p>
    <w:p>
      <w:r>
        <w:t>GE Cour de justice, 2018-05-24, FR</w:t>
      </w:r>
    </w:p>
    <w:p>
      <w:r>
        <w:rPr>
          <w:b/>
        </w:rPr>
        <w:t xml:space="preserve">Quelle: </w:t>
      </w:r>
      <w:r>
        <w:t>https://mcp.opencaselaw.ch/entscheid/ge_gerichte_A_1134_2018</w:t>
      </w:r>
    </w:p>
    <w:p>
      <w:r>
        <w:t>FR: GE_GERICHTE A/1134/2018 du 24 mai 2018</w:t>
      </w:r>
    </w:p>
    <w:p>
      <w:r>
        <w:t>IT: GE_GERICHTE A/1134/2018 del 24 maggio 2018</w:t>
      </w:r>
    </w:p>
    <w:p>
      <w:pPr>
        <w:pStyle w:val="Heading2"/>
      </w:pPr>
      <w:r>
        <w:t>Regeste</w:t>
      </w:r>
    </w:p>
    <w:p>
      <w:r>
        <w:t>Retard injustifié | LP.17.al3; LP.206.al1</w:t>
      </w:r>
    </w:p>
    <w:p>
      <w:pPr>
        <w:pStyle w:val="Heading2"/>
      </w:pPr>
      <w:r>
        <w:t>Erwägungen</w:t>
      </w:r>
    </w:p>
    <w:p>
      <w:r>
        <w:rPr>
          <w:b/>
        </w:rPr>
        <w:t>E. 6</w:t>
      </w:r>
    </w:p>
    <w:p>
      <w:r>
        <w:t>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applicables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Que selon l'art. 206 al. 1 LP, la faillite du débiteur entraîne l'extinction des poursuites dirigées contre lui et aucune poursuite ne peut être exercée à son encontre durant la liquidation de la faillite. Cet effet se produit impérativement et de plein droit au moment de la déclaration de faillite; un acte de poursuite accompli par l'Office des poursuites en violation de cette disposition, par exemple du fait qu'il ignorait que la faillite avait été prononcée, est nul (ROMY, in CR LP, 2005, n. 3, 6 et 7 ad art. 206 LP); Qu'en l'espèce, l'Office conteste avoir jamais reçu la réquisition de continuer la poursuite du 1 er septembre 2017, et donc avoir été valablement requis de procéder à un acte qui lui incombait; Que la preuve que la réquisition de poursuite a été formée et à quelle date incombe au créancier poursuivant, étant relevé que s'il s'agit d'une réquisition en la forme écrite, cette preuve implique celle de la réception de cet écrit par l'Office. Cette preuve peut notamment être apportée par la production d'un reçu que l'Office, sur demande, est tenu de délivrer gratuitement (art. 67 al. 3 LP); elle peut également l'être par tout autre moyen de preuve apte à emporter la conviction; Qu'en l'occurrence, la plaignante n'a produit aucun document ou justificatif (extrait "Track &amp; Trace" de la Poste, par exemple) permettant d'établir qu'elle a bien requis une poursuite contre C______ SARL le 1 er septembre 2017; Que l'Office ne saurait dès lors se voir reprocher d'avoir tardé à traiter une réquisition de poursuite qui ne lui est jamais parvenue; Qu'en toute hypothèse, la faillite de la société débitrice ayant été prononcée le 9 avril 2018, l'Office ne peut plus procéder à aucun acte de poursuite à son encontre, notamment l'édification et la notification d'un commandement de payer; Qu'il s'ensuit que la plainte est devenue sans objet en cours de procédure, ce que la Chambre de céans se doit de constater; Que la cause sera rayée du rôle; Que la procédure de plainte est gratuite (art. 20a al. 2 ch. 5 LP; 61 al. 2 let. a OELP) et qu'il n'est pas alloué de dépens (art. 62 al. 2 OELP). * * * * * PAR CES MOTIFS, La Chambre de surveillance : A la forme : Déclare recevable la plainte formée le 5 avril 2018 par A______ SA pour retard injustifié de la part de l'Office des poursuites dans le traitement d'une poursuite requise contre C______ SARL. Au fond : Constate qu'elle est devenue sans objet. Raye la cause du rôle. Siégeant : Madame Nathalie RAPP, présidente; Messieurs Michel BERTSCHY et Claude MARCET, juges assesseurs;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