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A/1132/2025 vom 26. August 2025</w:t>
      </w:r>
    </w:p>
    <w:p>
      <w:r>
        <w:t>GE Cour de justice, 2025-08-26, FR</w:t>
      </w:r>
    </w:p>
    <w:p>
      <w:r>
        <w:rPr>
          <w:b/>
        </w:rPr>
        <w:t xml:space="preserve">Quelle: </w:t>
      </w:r>
      <w:r>
        <w:t>https://mcp.opencaselaw.ch/entscheid/ge_gerichte_A_1132_2025</w:t>
      </w:r>
    </w:p>
    <w:p>
      <w:r>
        <w:t>FR: GE_GERICHTE A/1132/2025 du 26 août 2025</w:t>
      </w:r>
    </w:p>
    <w:p>
      <w:r>
        <w:t>IT: GE_GERICHTE A/1132/2025 del 26 agosto 2025</w:t>
      </w:r>
    </w:p>
    <w:p>
      <w:pPr>
        <w:pStyle w:val="Heading2"/>
      </w:pPr>
      <w:r>
        <w:t>Regeste</w:t>
      </w:r>
    </w:p>
    <w:p>
      <w:r>
        <w:t>DÉLAI;RETARD;CONDITION DE RECEVABILITÉ;AVANCE DE FRAIS | LPA.86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l’issue du litige, un émolument de CHF 400.- sera mis à la charge solidaire des recourants et aucune indemnité de procédure ne sera allouée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