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A/1131/2017 vom 26. Mai 2017</w:t>
      </w:r>
    </w:p>
    <w:p>
      <w:r>
        <w:t>GE Cour de justice, 2017-05-26, FR</w:t>
      </w:r>
    </w:p>
    <w:p>
      <w:r>
        <w:rPr>
          <w:b/>
        </w:rPr>
        <w:t xml:space="preserve">Quelle: </w:t>
      </w:r>
      <w:r>
        <w:t>https://mcp.opencaselaw.ch/entscheid/ge_gerichte_A_1131_2017</w:t>
      </w:r>
    </w:p>
    <w:p>
      <w:r>
        <w:t>FR: GE_GERICHTE A/1131/2017 du 26 mai 2017</w:t>
      </w:r>
    </w:p>
    <w:p>
      <w:r>
        <w:t>IT: GE_GERICHTE A/1131/2017 del 26 maggio 2017</w:t>
      </w:r>
    </w:p>
    <w:p>
      <w:pPr>
        <w:pStyle w:val="Heading2"/>
      </w:pPr>
      <w:r>
        <w:t>Volltext</w:t>
      </w:r>
    </w:p>
    <w:p>
      <w:r>
        <w:t>Genève Cour de justice (Cour de droit public) Chambre des assurances sociales 26.05.2017 A/1131/2017</w:t>
      </w:r>
    </w:p>
    <w:p>
      <w:r>
        <w:t>A/1131/2017 ATAS/443/2017 du 26.05.2017 ( CHOMAG ) , IRRECEVABLE rÉpublique et canton de genÈve POUVOIR JUDICIAIRE A/1131/2017 ATAS/443/2017 COUR DE JUSTICE Chambre des assurances sociales Arrêt du 26 mai 2017 5 ème Chambre En la cause Monsieur A______, domicilié à GENEVE recourant contre OFFICE CANTONAL DE L'EMPLOI, sis rue des Gares 16, GENEVE intimé Vu la décision sur opposition du 14 décembre 2016 de l’office cantonal de l’emploi (OCE) ; Vu l’envoi par Monsieur A______ de la copie de son opposition du 9 novembre 2016 à la décision précitée, par courrier reçu audit office le 23 mars 2017 ; Vu la transmission de cette missive à la chambre de céans comme objet de sa compétence ; Attendu que le recourant a complété cet acte par sa signature originale dans le délai fixé à cet effet par la chambre de céans ; Que, par courrier du 27 avril 2017, la chambre de céans l'a rendu attentif au fait que son recours pourrait être tardif et lui a octroyé un délai au 11 mai 2017 pour se prononcer sur cette question ; Que le recourant n'a donné aucune suite à ce courrier; Attendu que les décisions sur opposition et celles contre lesquelles la voie de l’opposition n’est pas ouverte sont sujettes à recours dans les 30 jours suivant la notification de la décision (art. 56 et 60 de la loi fédérale sur la partie générale du droit des assurances sociales du 6 octobre 2000 - LPGA - RS 830.1; cf. également l’art. 63 al. 1 let. a de la loi sur la procédure administrative du 12 septembre 1985 – LPA - E 5 10); Que les délais commencent à courir le lendemain de leur communication ou de l'événement qui les déclenche (art. 38 al. 1 et 2 LPGA); Que le recours doit être déposé dans les trente jours suivant la notification de la décision sujette à recours (art. 60 al. 1 LPGA); Que les délais en jours ou en mois fixés par la loi ou par l'autorité ne courent pas du 18 décembre au 2 janvier inclusivement (art, 38 al. 4 let. c LPGA);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Qu'en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Qu'en l'occurrence, l’intimé a notifié la décision sur opposition du 14 décembre 2016 sous pli recommandé ; Que certes, on ignore quand exactement le recourant a reçu la décision litigieuse; Qu'en admettant qu'il l'a reçue après le 17 décembre 2016, le délai n'a commencé à courir que dès le 3 janvier 2017, si bien que le délai a expiré le 1 er février 2017; Que le recourant n'a manifesté son intention de recourir contre la décision du 14 décembre 2016 que par acte reçu le 23 mars 2017 à l'OCE; Que cela étant, il appert que son recours est manifestement tardif ;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étant précisé qu'il s’agit de dispositions impératives auxquelles il ne peut être dérogé (Jurisprudence des autorités administratives de la Confédération [JAAC] 60/1996, consid. 5.4, p. 367 ; ATF 119 II 87 consid. 2a; ATF 112 V 256 consid. 2a); Que le recourant n’a pas fait valoir de motifs lui permettant de lui octroyer une restitution du délai pour inobservation de ce délai légal ; Que son recours doit par conséquent être déclaré irrecevable pour cause de tardiveté. *** PAR CES MOTIFS, LA CHAMBRE DES ASSURANCES SOCIALES : Statuant 1.        Déclare le recours irrecevable.![endif]&gt;![if&gt;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