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A/1115/2011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https://mcp.opencaselaw.ch/entscheid/ge_gerichte_A_1115_2011</w:t>
      </w:r>
    </w:p>
    <w:p>
      <w:r>
        <w:t>FR: GE_GERICHTE A/1115/2011 du 17 mai 2013</w:t>
      </w:r>
    </w:p>
    <w:p>
      <w:r>
        <w:t>IT: GE_GERICHTE A/1115/2011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A/1115/2011</w:t>
      </w:r>
    </w:p>
    <w:p>
      <w:r>
        <w:t>A/1115/2011 ATAS/479/2013 du 17.05.2013 ( ARBIT ) , RETIRE RÉPUBLIQUE ET CANTON DE GENÈVE POUVOIR JUDICIAIRE A/1115/2011 ATAS/479/2013 ARRET DU TRIBUNAL ARBITRAL DES ASSURANCES du 17 mai 2013 En la cause X________ (X_________), sis à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 X_________ (ci-après X_________) datée du 7 avril 2011, déposée le 13 avril 2011; Vu l'audience de conciliation du 10 juin 2011 lors de laquelle un délai a été imparti aux défenderesses pour se déterminer sur la demande: Vu l'ordonnance du Tribunal de céans du 21 décembre 2011 impartissant aux parties un délai pour désigner leurs arbitres; Attendu que par courrier du 12 décembre 2012. CSS VERSICHERUNG AG a demandé àX_________ de retirer toutes les demandes déposées contre le GROUPE CSS, suite à l’arrangement à l’amiable intervenu entre les parties; Que par courrier du 28 mars 2013, le conseil de X_________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