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A/1113/2006 vom 14. Juni 2005</w:t>
      </w:r>
    </w:p>
    <w:p>
      <w:r>
        <w:t>GE Cour de justice, 2005-06-14, FR</w:t>
      </w:r>
    </w:p>
    <w:p>
      <w:r>
        <w:rPr>
          <w:b/>
        </w:rPr>
        <w:t xml:space="preserve">Quelle: </w:t>
      </w:r>
      <w:r>
        <w:t>https://mcp.opencaselaw.ch/entscheid/ge_gerichte_A_1113_2006</w:t>
      </w:r>
    </w:p>
    <w:p>
      <w:r>
        <w:t>FR: GE_GERICHTE A/1113/2006 du 14 juin 2005</w:t>
      </w:r>
    </w:p>
    <w:p>
      <w:r>
        <w:t>IT: GE_GERICHTE A/1113/2006 del 14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14 juin 2005 ( ATA/423/2005 ), le Tribunal administratif a rejeté le recours de l’administration fiscale cantonale (ci-après  : l’administration) interjeté le 1 er février 2005 contre la décision de la commission cantonale de recours en matière d’impôts (ci-après  : la commission) du 13 décembre 2004 statuant sur le cas de Mme O______. Le tribunal de céans a mis à la charge de la recourante un émolument de CHF 1'500.-  ; aucune indemnité n’a été allouée.</w:t>
      </w:r>
    </w:p>
    <w:p>
      <w:r>
        <w:rPr>
          <w:b/>
        </w:rPr>
        <w:t>E. 2</w:t>
      </w:r>
    </w:p>
    <w:p>
      <w:r>
        <w:t>Par arrêt daté du 14 mars 2006 et reçu au greffe du tribunal de céans le 28 mars 2006, le Tribunal fédéral a admis le recours de droit administratif déposé par l’administration contre la décision précitée. Il a en outre renvoyé la cause à la juridiction cantonale pour qu’elle statue sur la question des frais et dépens.</w:t>
      </w:r>
    </w:p>
    <w:p>
      <w:r>
        <w:rPr>
          <w:b/>
        </w:rPr>
        <w:t>E. 3</w:t>
      </w:r>
    </w:p>
    <w:p>
      <w:r>
        <w:t>En procédure cantonale, aucune des parties n’avait pris de conclusions en indemnité. EN DROIT 1. A teneur de l’article 87 alinéa 1 er de la loi sur la procédure administrative du 12 septembre 1985 (LPA - E 5 10), la juridiction administrative qui rend la décision statue sur les frais de procédure et émoluments. 2. Au vu de l’issue de la procédure devant le Tribunal fédéral, il y a lieu d’annuler l’émolument mis à la charge de l’administration par l’arrêt du 14 juin 2005. En revanche, un émolument de CHF 1'500.- doit être mis à charge de Mme O.______ qui est à l’origine de la procédure et qui succombe.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