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A/1089/2013 vom 26. Juni 2013</w:t>
      </w:r>
    </w:p>
    <w:p>
      <w:r>
        <w:t>GE Cour de justice, 2013-06-26, FR</w:t>
      </w:r>
    </w:p>
    <w:p>
      <w:r>
        <w:rPr>
          <w:b/>
        </w:rPr>
        <w:t xml:space="preserve">Quelle: </w:t>
      </w:r>
      <w:r>
        <w:t>https://mcp.opencaselaw.ch/entscheid/ge_gerichte_A_1089_2013</w:t>
      </w:r>
    </w:p>
    <w:p>
      <w:r>
        <w:t>FR: GE_GERICHTE A/1089/2013 du 26 juin 2013</w:t>
      </w:r>
    </w:p>
    <w:p>
      <w:r>
        <w:t>IT: GE_GERICHTE A/1089/2013 del 26 giugno 2013</w:t>
      </w:r>
    </w:p>
    <w:p>
      <w:pPr>
        <w:pStyle w:val="Heading2"/>
      </w:pPr>
      <w:r>
        <w:t>Volltext</w:t>
      </w:r>
    </w:p>
    <w:p>
      <w:r>
        <w:t>Genève Cour de justice (Cour de droit public) Chambre des assurances sociales 26.06.2013 A/1089/2013</w:t>
      </w:r>
    </w:p>
    <w:p>
      <w:r>
        <w:t>A/1089/2013 ATAS/633/2013 du 26.06.2013 ( AF ) , SANS OBJET RÉPUBLIQUE ET CANTON DE GENÈVE POUVOIR JUDICIAIRE A/1089/2013 ATAS/633/2013 COUR DE JUSTICE Chambre des assurances sociales Arrêt du 26 juin 2013 4 ème Chambre En la cause Madame A__________, domiciliée au GRAND-LANCY recourante contre CAISSE D'ALLOCATIONS FAMILIALES POUR PERSONNES SANS ACTIVITE LUCRATIVE, sise Rue des Gares 12, GENEVE intimée Vu la décision sur opposition du 28 mars 2013 de la CAISSE D'ALLOCATIONS FAMILIALES POUR PERSONNES SANS ACTIVITE LUCRATIVE (ci-après CAFNA ou la caisse) confirmant sa décision du 1 er mars 2013 laquelle a mis Madame A__________ (ci-après la recourante) au bénéfice d'allocations familiales en faveur de sa fille rétroactivement au 1 er juillet 2012, à l'exclusion toutefois de la prime de naissance, motif pris qu'elle ne comptabilisait pas neuf mois de résidence en Suisse avant la naissance de son enfant ; Vu le recours interjeté le 4 avril 2013; Vu la réponse de la CAFNA du 30 avril 2013; Vu l'audience de comparution personnelle des parties qui s'est tenue en date du 5 juin 2013; Vu les pièces produites par la recourante le 7 juin 2013; Vu le courrier de la caisse du 17 juin 2013 et sa nouvelle décision du 14 juin 2013 octroyant à la recourante l'allocation de naissance pour le mois de juillet 2012 ; Considérant que la recourante obtient gain de cause ; Que le recours devient sans objet et qu’il convient de rayer la cause du rôle. *** PAR CES MOTIFS, LA CHAMBRE DES ASSURANCES SOCIALES : 1.        Prend acte de la décision rendue par la caisse le 14 juin 2013.![endif]&gt;![if&gt; 2.        Constate que le recours est devenu sans objet.![endif]&gt;![if&gt; 3.        Raye la cause du rôle.![endif]&gt;![if&gt;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l'envoi.![endif]&gt;![if&gt; La greffière Isabelle CASTILLO La présidente Juliana BALDE Une copie conforme du présent arrêt est notifiée aux parties ainsi qu'à l'Office fédéral des assurances sociales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