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A/1085/2007 vom 25. März 2008</w:t>
      </w:r>
    </w:p>
    <w:p>
      <w:r>
        <w:t>GE Cour de justice, 2008-03-25, FR</w:t>
      </w:r>
    </w:p>
    <w:p>
      <w:r>
        <w:rPr>
          <w:b/>
        </w:rPr>
        <w:t xml:space="preserve">Quelle: </w:t>
      </w:r>
      <w:r>
        <w:t>https://mcp.opencaselaw.ch/entscheid/ge_gerichte_A_1085_2007</w:t>
      </w:r>
    </w:p>
    <w:p>
      <w:r>
        <w:t>FR: GE_GERICHTE A/1085/2007 du 25 mars 2008</w:t>
      </w:r>
    </w:p>
    <w:p>
      <w:r>
        <w:t>IT: GE_GERICHTE A/1085/2007 del 25 marzo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12 février 2007 et statuant sur un état de fait juridiquement déterminant remontant à l'année 1998, le présent litige sera examiné à la lumière des anciennes dispositions de la LAA pour la période s'étendant jusqu'au 31 décembre 2002 et, le cas échéant, au regard des nouvelles dispositions de la LPGA pour la période postérieure (ATF 130 V 332 consid. 2.2 et 2.3). Il convient quoi qu'il en soit de relever que ces dispositions n'ont pas modifié la notion d'accident et d'invalidité selon l'ancienne LAA et la jurisprudence du TFA y relative est toujours d'actualité. Les règles de procédures sont quant à elles immédiatement applicables (art. 82 LPGA; ATF 127 V 427 consid. 1).</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L'objet du litige porte sur le droit de l'assurée à la rente au-delà du 1 er mars 2006 en raison de l'accident de la circulation dont elle a été victime le 5 décembre 1998. Singulièrement il s'agit de se prononcer sur le lien de causalité entre cet événement et les atteintes à la santé dont elle souffre.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critère du facteur extérieur extraordinaire peut résulter d'un mouvement non coordonné. Lorsque le déroulement naturel du mouvement est influencé par un phénomène extérieur (mouvement non programmé), l'exigence d'une incidence extérieure est en principe remplie. Dans cette hypothèse, l'existence d'un facteur extérieur extraordinaire doit être admise. En effet, le facteur extérieur, soit l'interaction entre le corps et l'environnement, constitue en même temps le facteur extraordinaire en raison de l'interruption du déroulement naturel du mouvement (ATF 130 V 118 consid. 2.1).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On rappellera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 / RAMSEIER, Die Begutachtung von Rückenschäden, Berne 1990, p. 52;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 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celui-ci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U_________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les experts du COMAI, l'assurée présente une capacité entière de travail dans toute activité. Sur le plan somatique, ils ont relevé que l'examen était objectivement proche de la normale et qu'aucun examen n'avait permis depuis 1998 de mettre en évidence clairement une pathologie explicative de la situation quant au bras gauche, le dernier tableau neurologique du Dr Q_________ n'expliquant pas le tableau constaté. Sur le plan psychique, ils ont considéré que l'assurée n'avait pas été traumatisée par son accident, qu'il n'y avait aucun signe en faveur d'un état de stress post-traumatique et que du reste elle n'émettait aucune plainte à cet égard. Selon eux, l'accident dont a été victime l'assurée le 5 décembre 1998 est la cause possible (moins de 50%) de l'atteinte à la santé actuelle. L'assurée conteste le bien-fondé des conclusions des experts du COMAI. Elle leur reproche de n'avoir pas investigué le diagnostic de fibromyalgie déjà évoqué en 2000 et de n'avoir pas retenu les atteintes au niveau du membre supérieur gauche et des dorsolombaires, pourtant confirmées par l'examen myographique pratiqué par le Dr T_________. Le Tribunal de céans constate que le diagnostic de fibromyalgie n'a pas été retenu par la Dresse P_________. Il y a également lieu de rappeler que la présence d'un trouble somatoforme douloureux avait été clairement exclue par le Dr NAICHE, entendu par le Tribunal de céans le 3 juillet 2007 dans le cadre du litige AI. S'agissant du rapport du Dr T_________ du 28 mars 2007, force est de constater que celui-ci ne se prononce pas sur un éventuel lien de causalité entre l'accident et les atteintes mises en évidence. Il ne dit pas non plus si celles-ci sont de nature invalidantes et le cas échéant dans quelle mesure. Quoi qu'il en soit, les experts du COMAI en ont expressément tenu compte dans leur rapport du 23 janvier 2005. Le Tribunal de céans a par ailleurs déjà eu l'occasion, dans son arrêt du 6 novembre 2007, de constater que le rapport des Drs O_________ et P_________ remplissait tous les réquisits de la jurisprudence permettant de lui attribuer pleine valeur probante. L'assurée évoque par ailleurs un contexte psychique invalidant. Elle n'apporte toutefois aucune précision à cet égard. Il résulte au surplus du rapport du COMAI qu'elle n'avait pas formulé de plaintes relatives à d'éventuelles atteintes psychiques, lors de l'expertise. La Dresse P_________ avait du reste relevé à cet égard que l'assurée ne ressentait pas le besoin de consulter un psychiatre. Il y a par ailleurs lieu de rappeler à cet égard que par décision du 6 février 2004, confirmée par le Tribunal de céans le 6 novembre 2007, l'OCAI a supprimé la rente AI qui avait été accordée à l'assurée depuis le 1 er juillet 2003 considérant que la décision initiale d'octroi était manifestement erronée. 14.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En l'espèce, force est de constater que les conclusions tant en matière d'assurance invalidité qu'en matière d'assurance accidents sont identiques, de sorte que la décision AI vient confirmer le bien-fondé de la décision rendue par l'intimée.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