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A/1083/2017 vom 22. August 2017</w:t>
      </w:r>
    </w:p>
    <w:p>
      <w:r>
        <w:t>GE Cour de justice, 2017-08-22, FR</w:t>
      </w:r>
    </w:p>
    <w:p>
      <w:r>
        <w:rPr>
          <w:b/>
        </w:rPr>
        <w:t xml:space="preserve">Quelle: </w:t>
      </w:r>
      <w:r>
        <w:t>https://mcp.opencaselaw.ch/entscheid/ge_gerichte_A_1083_2017</w:t>
      </w:r>
    </w:p>
    <w:p>
      <w:r>
        <w:t>FR: GE_GERICHTE A/1083/2017 du 22 août 2017</w:t>
      </w:r>
    </w:p>
    <w:p>
      <w:r>
        <w:t>IT: GE_GERICHTE A/1083/2017 del 22 agosto 2017</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4 mai 2017 ( JTAPI/449/2017 ) EN FAIT 1) Par décision sur réclamation du 20 février 2017, l'administration fiscale cantonale (ci-après : AFC-GE) a rejeté une réclamation déposée par Monsieur A______ relative à l'impôt cantonal et communal (ci-après : ICC).![endif]&gt;![if&gt; 2) Par acte posté le 22 mars 2017, M. A______ a interjeté un recours contre la décision précitée auprès du Tribunal administratif de première instance (ci-après : TAPI).![endif]&gt;![if&gt; 3) Par pli recommandé du 28 mars 2017, le TAPI a imparti à M. A______ un délai au 27 avril 2017 pour effectuer le versement d'une avance de frais de CHF 700.-, sous peine d'irrecevabilité de son recours.![endif]&gt;![if&gt; 4) Cette lettre recommandée a fait l'objet d'une tentative de distribution infructueuse le 29 mars 2017, et un délai au 5 avril 2017 a été imparti à son destinataire pour la retirer à l'office postal. Celui-ci ne l'ayant pas fait, le pli a été retourné au TAPI le 6 avril 2017.![endif]&gt;![if&gt; 5) Le 4 mai 2017, le TAPI a déclaré le recours de M. A______ irrecevable faute de paiement de l'avance de frais dans le délai imparti.![endif]&gt;![if&gt; 6) Par pli posté le 6 juin 2017, M. A______ a interjeté un recours auprès de la chambre administrative de la Cour de justice (ci-après : la chambre administrative) contre le jugement du TAPI du 4 mai 2017 précité qui lui avait été notifié le 9 mai 2017. Il conclut à son annulation. ![endif]&gt;![if&gt; « Fin mars – début avril 2017 » il avait été dans l'impossibilité de retirer son courrier pour des problèmes familiaux et de santé. Il n'avait donc pas pu prendre le pli recommandé du TAPI comportant l'invitation à payer l'avance de frais. Le TAPI avait jugé de manière arbitraire qu'il avait été coupable d'un empêchement fautif alors qu'il se trouvait, pendant la période où le courrier du TAPI était arrivé, en déplacement pour des problèmes personnels et de santé. Il se référait à deux certificats médicaux dont il disait transmettre une copie, mais qui ne figuraient pas dans son pli. Il espérait que cela suffisait, et qu'il ne serait pas obligé de détailler chacun des sept jours de délai de cette période traumatisante, où il avait dû faire face à des accusations pénales diffamatoires par la mère de sa fille. 7) Le 9 juin 2017, le TAPI a transmis son dossier sans formuler d'observations. ![endif]&gt;![if&gt; 8) Le 20 juin 2017, M. A______ a transmis la copie des certificats médicaux qui faisaient défaut, sur requête du juge délégué. Il s'agissait de deux certificats médicaux du Docteur B______, psychiatre et psychothérapeute, faisant état d'une capacité nulle de travail de M. A______ durant le mois de mars 2017, puis du 1 er avril 2017 au 23 avril 2017, ce dernier reprenant une capacité à 50 % dès le 24 avril 2017. ![endif]&gt;![if&gt; 9) Le 10 juillet 2017, le juge délégué a interpellé M. A______ pour qu'il lui explique précisément les raisons médicales qui l'avaient empêché de retirer l'envoi recommandé du 28 mars 2017 entre cette date et le 5 avril 2017, ou de prendre des dispositions pour le faire retirer par un tiers. ![endif]&gt;![if&gt; 10) M. A______ a répondu le 27 juillet 2017. Pendant la période précitée, il se reposait chez son frère à Genève en compagnie de sa fille qui avait la varicelle. Si la lettre recommandée avait suivi en courrier « B », il aurait pu en prendre connaissance. Au lieu de cela, il n'avait pu prendre connaissance que d'un avis de la poste après le délai.![endif]&gt;![if&gt; 11) Sur ce,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citée).![endif]&gt;![if&gt; 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La référence au « délai suffisant » de l’art. 86 al. 1 de cette disposition laisse une certaine marge d’appréciation à l’autorité judiciaire saisie ( ATA/916/2015 précité consid 2c ; ATA/881/2010 du 14 décembre 2010 consid. 4a). 3) La notification d’un acte soumis à réception, comme une décision ou une communication de procédure, est réputée faite au moment où l’envoi entre dans la sphère de pouvoir de son destinataire (Pierre MOOR/Étienne POLTIER, Droit administratif, vol. II, 3 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1.2.3).![endif]&gt;![if&gt; 4) 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![endif]&gt;![if&gt;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le fait d’avoir été absent ou en vacances pendant la période de distribution ne constitue pas une telle circonstance. La maladie ne constitue un motif d’excuse que si elle empêche le recourant d’agir par lui-même ou de donner à un tiers les instructions nécessaires pour agir à sa place ( ATA/50/2009 du 27 janvier 2009 consid. 3c).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p. 399 ; arrêt du Tribunal fédéral 1C_549/2009 du 1 er mars 2010 consid. 3.2.1 et les références citées ; ATA/177/2015 du 6 octobre 2015 ; ATA/2653/2010 du 20 avril 2010).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6) En l’occurrence, le délai de paiement au 27 avril 2017 a été imparti au recourant par pli recommandé du 28 mars 2017. Le recourant, censé avoir reçu la demande d’avance de frais le 5 avril 2017, vu le non-retrait du pli recommandé à l’échéance du délai de garde, n’a pas versé l’avance de frais au TAPI dans le délai imparti. Le seul fait qu’il ait été sous certificat médical d’incapacité de travail pendant la période de notification du pli contenant la demande d’avance de frais ne constitue pas un cas de restitution possible du délai, selon la jurisprudence citée ci-dessus. En effet, les détails complémentaires fournis au juge délégué par le recourant sur les circonstances ayant entrainé que le courrier n’avait pas été retiré à la poste mettent en évidence que les problèmes de santé du recourant, qui n’était pas hospitalisé, mais se reposait chez son frère, ne l’empêchaient pas de se rendre à son domicile pour prendre son courrier, ou de prendre ses dispositions pour que quelqu’un le relève à sa place. En outre, s’il a pu récupérer l’avis postal après l’échéance de délai de garde, rien ne l’empêchait de se renseigner à la poste ou au TAPI, qu’il venait de saisir, pour savoir si ce pli recommandé provenait de lui. Dans ces circonstances, le TAPI était fondé à déclarer le recours irrecevable. Manifestement mal fondé, le recours sera ainsi rejeté sans acte d'instruction complémentaire, conformément à l'art. 72 LPA.![endif]&gt;![if&gt; 7)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