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A/1069/2019 vom 25. Juni 2019</w:t>
      </w:r>
    </w:p>
    <w:p>
      <w:r>
        <w:t>GE Cour de justice, 2019-06-25, FR</w:t>
      </w:r>
    </w:p>
    <w:p>
      <w:r>
        <w:rPr>
          <w:b/>
        </w:rPr>
        <w:t xml:space="preserve">Quelle: </w:t>
      </w:r>
      <w:r>
        <w:t>https://mcp.opencaselaw.ch/entscheid/ge_gerichte_A_1069_2019</w:t>
      </w:r>
    </w:p>
    <w:p>
      <w:r>
        <w:t>FR: GE_GERICHTE A/1069/2019 du 25 juin 2019</w:t>
      </w:r>
    </w:p>
    <w:p>
      <w:r>
        <w:t>IT: GE_GERICHTE A/1069/2019 del 25 giugno 2019</w:t>
      </w:r>
    </w:p>
    <w:p>
      <w:pPr>
        <w:pStyle w:val="Heading2"/>
      </w:pPr>
      <w:r>
        <w:t>Erwägungen</w:t>
      </w:r>
    </w:p>
    <w:p>
      <w:r>
        <w:rPr>
          <w:b/>
        </w:rPr>
        <w:t>E. 1</w:t>
      </w:r>
    </w:p>
    <w:p>
      <w:r>
        <w:t>ère section dans la cause A______ B______ , enfant mineure, agissant par son père M. B______ contre DÉPARTEMENT DE L'INSTRUCTION PUBLIQUE, DE LA FORMATION ET DE LA JEUNESSE EN FAIT 1) Mme C______ et M. B______, mariés (ci-après : le couple ou les parents), sont domiciliés à D______, en France. L'épouse travaille au sein d'un établissement scolaire vaudois et l'époux est employé auprès d'une banque à Genève. Ils sont les parents d'A______, née le ______ 2011, de nationalité italienne. 2) Le 25 janvier 2019, le couple a rempli une demande d'admission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reçue le 29 janvier 2019 par ce dernier. Il ressort de cette demande qu'A______ est scolarisée au sein de l'établissement E______ dans sa commune depuis la rentrée scolaire 2014, en CP durant l'année scolaire 2017-2018. 3) Par décision du 13 février 2019, le département, soit pour lui la DGEO, a rejeté la demande d'admission dans l'enseignement primaire public genevois de la fille du couple. L'enfant ne remplissait pas les conditions d'admission de l'art. 23 al. 1 let. b du règlement de l'enseignement primaire du 7 juillet 1993 (REP - 1 10.21), à savoir qu'elle n'avait pas de fratrie déjà scolarisée au sein de l'enseignement public obligatoire genevois, condition nécessaire pour pouvoir l'admettre à Genève. 4) Par acte posté le 15 mars 2019, le père, pour A______, a recouru auprès de la chambre administrative de la Cour de justice (ci-après : la chambre administrative) contre cette décision de refus. Ce refus allait à l'encontre des accords bilatéraux, Accord du 21 juin 1999 entre la Confédération suisse d'une part, et la Communauté européenne et ses Etats membres, d'autre part, sur la libre circulation des personnes (ALCP - RS 0.142.112.681), et il était discriminant quant à la possibilité du libre choix de scolarisation de l'enfant du fait qu'il « cotisait » à Genève et était au bénéfice d'un contrat de durée indéterminée (« CDI »). Ce refus se fondait par ailleurs sur un règlement interne et non sur une loi votée et par le Conseil d'État et la conseillère d'État en charge du DIP. 5) Le 9 avril 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l'enfant du couple. Le règlement applicable ne prévoyait aucune dérogation, s'agissant de la procédure d'admission, pour des situations particulières d'élèves domiciliés hors canton. La scolarité de l'enfant n'était pas péjorée dans son pays de domicile, la France disposant d'infrastructures et d'un système scolaire de qualité à même de lui garantir un parcours scolaire conforme à ses intérêts. Le souhait des parents de la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 père n'a pas répliqué dans le délai imparti. 7) Le 16 mai 2019, le juge délégué a informé le père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au 3 juin 2019 était fixé aux parents pour faire valoir leurs éventuelles observations à ce sujet après quoi la cause serait gardée à juger. Ils n'ont pas fait usage de cette possibilité. Les trois avis de droit versés à la procédure par le DIP peuvent être consultés à l'adresse : https://www.ge.ch/document/point-presse-du-conseil-etat-du-15-mai-2019. 8) Le père ne s'est pas manifesté dans le délai imparti. 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 les quatre enfants du couple dans l'enseignement primaire public genevois.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l'enfant atteint des âges qui, si elle remplissait toutes les conditions leur permettant d'y prétendre, la destineraient à être scolarisée dans l'enseignement primaire public genevois. b.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l'élève n'est pas domiciliée en Suisse. Elle ne peut en conséquence pas se prévaloir du droit à y recevoir un enseignement de base suffisant et gratuit. Sa nationalité n'est ici pas en cause, seul le fait qu'elle ne soit pas domiciliée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7) Cela étant, le père fait grief à l'art. 23 REP, en particulier à son al. 1 let. b, de ne pas reposer sur une base légale suffisante. Il ne prétend par contre à juste titre pas que sa fille en remplirait les conditions.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 GE ou encore de l'art. 37 al. 1 LIP, que le canton doit scolariser les enfants qui y sont domiciliés et veiller à ce qu'ils le soient, aucune disposition constitutionnelle ou légale ne fassent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Il sied de souligner que le REP n'est pas un « règlement interne », mais un règlement adopté par le Conseil d'État et publié. Ce grief sera en conséquence écarté. 12) Le père soutient ensuite être, avec la fille du couple, victimes d'une discrimination proscrite par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intéressés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la fille du couple ne peut ainsi pas déduire de l'art. 3 al. 6 de l'annexe I ALCP un droit à être admise dans l'enseignement primaire public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la fille du couple souhaite s'inscrire dans l'enseignement primaire public et dans lequel son père travaille, que l'Italie, pays dont elle porte la nationalité, ou encore la France, pays dans lequel ses parents et elle-même résident, sont parties à l'ALCP.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la fille du couple à être scolarisée à Genève lui est dénié non pas en raison de sa nationalité, mais en raison du fait qu'elle n'y est pas domiciliée. Elle n'est en conséquence pas victime d'une discrimination directe. 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 225/15 du 8 septembre 2016, point 40 ; CJUE, arrêt Liga Portuguesa de Futebol Profissional et Bwin International, C-42/07 du 8 septembre 2009, point 56). Comme le prévoit l'art. 16 §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ci-dessus), qui concernent la formation pour les personnes handicapées et la coordination scolaire, ne constituent toutefois pas des mesures restrictives à l'égard des bénéficiaires de l'ALCP. 22) a. Le père n'indique pas quelles éventuelles dispositions conventionnelles, légales ou réglementaires, mis à part l'art. 23 al. 1 let. a REP dont l'enfant ne remplit pas les conditions, imposeraient aux autorités genevoises d'admettre celle-ci dans l'enseignement primaire public genevois et qu'un refus serait discriminant du seul fait qu'il paie dans le canton de Genève des impôts et y est au bénéfice d'un contrat de durée indéterminée.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l'enfant du couple. c.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En l'espèce, le père ne démontre pas que le département aurait traité différemment un autre enfant se trouvant dans une situation identique à celle de sa fille. Comme cela a déjà été examiné plus haut, le refus du département d'intégrer l'élève dans l'enseignement primaire public à Genève découle en outre, à l'exclusion de toute considération relative à sa nationalité ou autre élément en lien avec sa personne, du seul fait qu'elle n'est pas domiciliée dans le canton. 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 23) Au vu de ce qui précède, le recours sera rejeté. 24) Vu l'issue du litige, un émolument de CHF 400.- sera mis à la charge du père,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