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A/1058/2024 vom 26. November 2024</w:t>
      </w:r>
    </w:p>
    <w:p>
      <w:r>
        <w:t>GE Cour de justice, 2024-11-26, FR</w:t>
      </w:r>
    </w:p>
    <w:p>
      <w:r>
        <w:rPr>
          <w:b/>
        </w:rPr>
        <w:t xml:space="preserve">Quelle: </w:t>
      </w:r>
      <w:r>
        <w:t>https://mcp.opencaselaw.ch/entscheid/ge_gerichte_A_1058_2024</w:t>
      </w:r>
    </w:p>
    <w:p>
      <w:r>
        <w:t>FR: GE_GERICHTE A/1058/2024 du 26 novembre 2024</w:t>
      </w:r>
    </w:p>
    <w:p>
      <w:r>
        <w:t>IT: GE_GERICHTE A/1058/2024 del 26 novembre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le recours sera rejeté et le recourant condamné au paiement d’un émolument de CHF 200.- (art. 69 al. 1 bis LAI).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