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A/1054/2014 vom 30. April 2014</w:t>
      </w:r>
    </w:p>
    <w:p>
      <w:r>
        <w:t>GE Cour de justice, 2014-04-30, FR</w:t>
      </w:r>
    </w:p>
    <w:p>
      <w:r>
        <w:rPr>
          <w:b/>
        </w:rPr>
        <w:t xml:space="preserve">Quelle: </w:t>
      </w:r>
      <w:r>
        <w:t>https://mcp.opencaselaw.ch/entscheid/ge_gerichte_A_1054_2014</w:t>
      </w:r>
    </w:p>
    <w:p>
      <w:r>
        <w:t>FR: GE_GERICHTE A/1054/2014 du 30 avril 2014</w:t>
      </w:r>
    </w:p>
    <w:p>
      <w:r>
        <w:t>IT: GE_GERICHTE A/1054/2014 del 30 aprile 2014</w:t>
      </w:r>
    </w:p>
    <w:p>
      <w:pPr>
        <w:pStyle w:val="Heading2"/>
      </w:pPr>
      <w:r>
        <w:t>Volltext</w:t>
      </w:r>
    </w:p>
    <w:p>
      <w:r>
        <w:t>Genève Cour de justice (Cour de droit public) Chambre administrative 30.04.2014 A/1054/2014</w:t>
      </w:r>
    </w:p>
    <w:p>
      <w:r>
        <w:t>A/1054/2014 ATA/313/2014 du 30.04.2014 ( ANIM ) , IRRECEVABLE RÉPUBLIQUE ET CANTON DE GENÈVE POUVOIR JUDICIAIRE A/1054/2014 - ANIM " ATA/313/2014 ![endif]--&gt; COUR DE JUSTICE Chambre administrative Décision du 30 avril 2014 dans la cause Monsieur A______ contre SERVICE DE LA CONSOMMATION ET DES AFFAIRES VÉTÉRINAIRES Considérant : que, le 31 mars 2014, Monsieur A______ a formé un recours auprès de la chambre administrative, contre une décision de séquestre définitif rendue le 11 février 2014 par le service de la consommation et des affaires vétérinaires ; que M. A______ y contestait également une facture du 17 mars 2014 émanant du même service ; que par lettre datée du 31 mars 2014, envoyée sous plis prioritaire et recommandé, la chambre de céans a invité le recourant à s'acquitter d'une avance de frais d'un montant de CHF 500.- dans un délai échéant le 21 avril 2014, sous peine d'irrecevabilité de son recours (art. 86 al. 2 de la loi sur la procédure administrative du 12 septembre 1985 - LPA - E 5 10) ; que dans ce même courrier, elle lui a demandé de produire la facture contestée par retour de courrier ; qu'à ce jour, le recourant n’a rien produit ni même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31 mars 2014 par Monsieur A______ contre la décision du 11 février 2014 prise par du service de la consommation et des affaires vétérinaires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service de la consommation et des affaires vétérinaires. Au nom de la chambre administrative : la greffière : C. Marinheiro la juge déléguée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