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A/1054/2006 vom 5. Februar 2007</w:t>
      </w:r>
    </w:p>
    <w:p>
      <w:r>
        <w:t>GE Cour de justice, 2007-02-05, FR</w:t>
      </w:r>
    </w:p>
    <w:p>
      <w:r>
        <w:rPr>
          <w:b/>
        </w:rPr>
        <w:t xml:space="preserve">Quelle: </w:t>
      </w:r>
      <w:r>
        <w:t>https://mcp.opencaselaw.ch/entscheid/ge_gerichte_A_1054_2006</w:t>
      </w:r>
    </w:p>
    <w:p>
      <w:r>
        <w:t>FR: GE_GERICHTE A/1054/2006 du 5 février 2007</w:t>
      </w:r>
    </w:p>
    <w:p>
      <w:r>
        <w:t>IT: GE_GERICHTE A/1054/2006 del 5 febbraio 2007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Vu l'issue du litige une indemnité de 3'500 fr. sera allouée au demandeur, à charge de la défenderesse.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