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A/1053/2019 vom 27. September 2019</w:t>
      </w:r>
    </w:p>
    <w:p>
      <w:r>
        <w:t>GE Cour de justice, 2019-09-27, FR</w:t>
      </w:r>
    </w:p>
    <w:p>
      <w:r>
        <w:rPr>
          <w:b/>
        </w:rPr>
        <w:t xml:space="preserve">Quelle: </w:t>
      </w:r>
      <w:r>
        <w:t>https://mcp.opencaselaw.ch/entscheid/ge_gerichte_A_1053_2019</w:t>
      </w:r>
    </w:p>
    <w:p>
      <w:r>
        <w:t>FR: GE_GERICHTE A/1053/2019 du 27 septembre 2019</w:t>
      </w:r>
    </w:p>
    <w:p>
      <w:r>
        <w:t>IT: GE_GERICHTE A/1053/2019 del 27 settembre 2019</w:t>
      </w:r>
    </w:p>
    <w:p>
      <w:pPr>
        <w:pStyle w:val="Heading2"/>
      </w:pPr>
      <w:r>
        <w:t>Erwägungen</w:t>
      </w:r>
    </w:p>
    <w:p>
      <w:r>
        <w:rPr>
          <w:b/>
        </w:rPr>
        <w:t>E. 5</w:t>
      </w:r>
    </w:p>
    <w:p>
      <w:r>
        <w:t>ème Chambre En la cause Monsieur A______, domicilié au GRAND-LANCY, comparant avec élection de domicile en l'étude de Maître Marc MATHEY-DORET recourant contre SUVA CAISSE NATIONALE SUISSE D'ASSURANCE EN CAS D'ACCIDENTS, sise Fluhmattstrasse 1, LUZERN intimée EN FAIT 1.        Monsieur A______, né le ______ 1959, est au bénéfice d'un certificat fédéral de capacité (CFC) d'électricien et s'est formé ensuite en informatique. En dernier lieu, il a travaillé en qualité de sous-directeur pour une entreprise de transport. Il a été licencié pour le 31 décembre 2015. Étant tombé malade durant le délai de résiliation, le contrat a été prolongé jusqu'au 31 mars 2016. 2.        Le 21 janvier 2016, il a requis les prestations de l'assurance-invalidité en raison d'un burnout et d'une dépression, après avoir été annoncé à cette assurance par son employeur pour la détection précoce. 3.        L'assureur perte de gain de l'employeur a versé des indemnités journalières jusqu'au 30 juin 2016. Dès cette date, l'assuré s'est inscrit à l'assurance-chômage. A ce titre, il était assuré auprès de la Caisse nationale suisse d'assurance en cas d'accidents (ci-après : SUVA). 4.        Le 14 juillet 2016, l'assuré a subi un accident, lequel a provoqué une luxation du coccyx avec douleurs coccygiennes et une incapacité totale de travailler. Le cas a été pris en charge par la SUVA. 5.        Par décision du 12 décembre 2016, l'office de l'assurance-invalidité du canton de Genève (ci-après: OAI) a refusé à l'assuré le droit à une rente. 6.        Selon le rapport du 1 er mai 2017 du médecin d'arrondissement de la SUVA, l'assuré avait commencé début septembre 2016, alors qu'il était au chômage, une formation dans le domaine de l'informatique où il devait rester assis plusieurs heures, ce qui lui avait été pénible et avait nécessitait qu'il se levât fréquemment. Au mois de décembre 2016, il n'avait pas été reçu à cette formation. En janvier 2017, il avait entrepris une nouvelle formation, mais l'avait interrompue fin février à cause de douleurs trop importantes. Précédemment, il avait été sous-directeur dans une entreprise de transport où il s'occupait des ressources humaines et du secteur informatique. Il s'agissait d'une activité essentiellement assise. Depuis le 1 er juillet 2016, il était au chômage. L'incapacité de travail perdurait. 7.        En août 2017, l'assuré a requis de nouveau les prestations de l'assurance-invalidité en raison des séquelles de son accident. 8.        Selon l'examen final du 25 juin 2018 par le médecin d'arrondissement de la SUVA, l'évolution des lésions n'a pas été favorable et les douleurs persistaient. Il n'y avait pas de nouveau traitement médical ou chirurgical à envisager à ce jour. Néanmoins, on pouvait s'attendre à une reprise progressive de l'activité professionnelle dans une activité alternée en position assise et debout, comportant l'utilisation de la bureautique. Le port de charges devait être limité à 10 kg ponctuellement et la position agenouillée était proscrite. L'assuré se plaignait aussi d'une recrudescence de douleurs sciatiques, mais il s'agissait d'une pathologie médicale dégénérative intercurrente. 9.        Par décision du 29 juin 2018, la SUVA a mis fin au versement des indemnités journalières au 31 août 2018. Pour les seules suites accidentelles, elle a considéré que l'assuré était apte à 100 % à reprendre son ancienne activité de responsable informatique. 10.    Par acte du 22 août 2018, l'assuré a formé opposition à cette décision, par l'intermédiaire de son conseil, en contestant être apte à reprendre une activité à temps complet et sans limitation de rendement dans son ancienne activité de responsable informatique. Au demeurant, le médecin-conseil de la SUVA n'avait fait qu'évoquer une reprise progressive du travail. L'activité précédemment exercée apparaissait manifestement incompatible avec ses limitations fonctionnelles. L'appréciation du médecin d'arrondissement était aussi contradictoire en ce qu'il lui avait jusqu'alors reconnu une entière incapacité de travail dans l'ancienne profession. Or, son état ne s'était pas amélioré. Cela étant, l'assuré a conclu à l'octroi d'une rente d'invalidité et d'une indemnité pour atteinte à l'intégrité. 11.    Le 3 septembre 2018, la doctoresse B______, spécialiste FMH en médecine interne, a notamment attesté, à l'attention du mandataire de l'assuré, que l'état de santé de celui-ci était stationnaire avec une instabilité persistante du coccyx et des douleurs exacerbées lors des changements de position. Son dernier travail comportait de fréquents changements de position et nécessitait qu'il s'accroupît, se mît à genoux et portât des charges, s'agissant d'une petite entreprise exigeant une polyvalence de l'employé. Or, il n'arrivait plus à faire ces mouvements et efforts. Une reprise de travail était peu envisageable dans l'activité exercée précédemment, les douleurs étant aggravées en position assise et exacerbées lors des changements de position requis par le travail, à cause du déplacement du coccyx qui se luxait à chaque mouvement. Le maintien de la position statique était compromis par les lombosciatalgies, mais plus favorable pour la lésion du coccyx. Un poste adapté serait envisageable avec diminution du rendement. 12.    Par courrier du 13 septembre 2018, l'assuré a maintenu son opposition à la décision de la SUVA, se prévalant du rapport précité de la Dresse B______ et du rapport du Prof. C______ des Hôpitaux universitaires de Genève (ci-après: HUG), selon lequel la situation était inchangée avec des douleurs coccygiennes toujours de la même intensité. L'assuré a requis que l'instruction médicale fût reprise et une expertise effectuée afin de déterminer l'exigibilité dans un poste adapté, le taux d'activité possible et la diminution de rendement. 13.    Selon le rapport du 3 septembre 2018 de la Dresse B______, l'assuré présentait une luxation postérieure traumatique du coccyx, sur chute, avec instabilité et déplacement lors de changements de position. Il présentait également des lombosciatalgies sur troubles dégénératifs lombaires avec discopathie protrusive L4-L5 en contact avec la racine L5 qui compliquait le tableau douloureux et les positions antalgiques. Une reprise de l'activité professionnelle était peu envisageable dans l'activité exercée précédemment, les douleurs étant aggravées en position assise et les positions changeantes requises par le poste de travail exacerbaient les douleurs en raison du déplacement du coccyx qui se luxait à chaque mouvement. Le maintien de la position debout prolongée était compromis par les lombosciatalgies. Les limitations fonctionnelles étaient les suivantes : absence de positions accroupie ou assise prolongées, de changements fréquents des positions assis-debout, la position debout était plus favorable pour la lésion du coccyx, mais défavorable pour les lombosciatalgies avec recrudescence de celles-ci. Néanmoins, un poste adapté serait envisageable avec diminution de rendement sur la journée. L'atteinte dégénérative lombaire compliquait, sur le plan algique, les positionnements requis pour les séquelles traumatiques au niveau du coccyx. Les changements de position étaient préconisés pour les troubles dégénératifs lombaires, mais provoquaient des douleurs exacerbées au niveau du coccyx (instabilité). Quant au pronostic, il était incertain sur le plan algique, en raison de la lésion post-traumatique avec instabilité persistante. 14.    Par acte du 15 mars 2019, l'assuré a recouru contre la décision sur opposition de la SUVA, en concluant à son annulation et à l'octroi des prestations de la SUVA au-delà du 31 août 2018, sous suite de dépens. Subsidiairement, il a conclu au renvoi de la cause à l'intimée pour instruction complémentaire et nouvelle décision. Il a relevé que la Dresse B______ avait continué d'attester une incapacité de travail totale dans son ancienne activité, dès lors que celle-ci impliquait des changements de positions fréquents, la nécessité de s'accroupir, de se mettre à genoux et de porter des charges, ce que le recourant n'était plus à même de faire. A cet égard, le recourant a expliqué qu'il devait dans le cadre de son dernier emploi effectuer une activité requérant beaucoup de polyvalence et impliquant des contraintes physiques régulières, incompatibles avec son état de santé actuel, telles que des postures à genoux pour l'installation de matériel, le port de charges pour manoeuvrer par exemple les chaises roulantes et changer les pièces des véhicules, ainsi que la position assise pendant une longue durée (travail à l'ordinateur). Il apparaissait ainsi que le recourant était inapte à exercer la dernière activité exercée. Cela étant, l'intimée aurait dû procéder à un examen du droit à la rente en établissant sa perte de gain dans l'exercice d'une activité adaptée, tout en tenant compte des restrictions des limitations fonctionnelles et des critères d'abattement du revenu d'invalide. Une indemnité pour atteinte à l'intégrité était par ailleurs due, dès lors qu'il souffrait d'une atteinte définitive au coccyx. 15.    Dans le cadre du recours de l'assuré contre une décision de l'office cantonal de l'emploi (OCE), le recourant a déclaré, lors de son audition par la chambre de céans en date du 21 mars 2019, ce qui suit : « Je m'estime tout à fait capable de travailler sous réserve de mes limitations fonctionnelles essentiellement pour le port de charges et le travail à genoux. Il faut aussi que j'aie la possibilité de changer de position. En fait, je pourrais travailler dans n'importe quel domaine respectant ces limitations fonctionnelles, également en tant qu'informaticien. Cependant, pour ce dernier métier, je suis aujourd'hui trop vieux et je n'ai pas bénéficié d'une formation continue. Depuis 2010, je me sens un peu largué. J'aurais besoin d'une formation pour me remettre à niveau. Je précise à cet égard que j'avais obtenu mon dernier emploi grâce à l'ARE. Il ne s'agissait pas d'un travail informatique très pointu, même si j'étais responsable de réseau. Je devais installer des PC et répondre aux clients, mais il n'y avait pas de travail informatique pointu. J'admets que lorsque je me suis trouvé au chômage en 2015, ma situation par rapport à la situation actuelle n'a pas beaucoup changé, si ce n'est que j'ai des limitations fonctionnelles en plus. Déjà à l'époque, il était très peu vraisemblable que je retrouve un travail dans le domaine informatique. Concernant les recherches d'emploi, je regarde régulièrement les annonces, mais admets que je n'ai pas postulé. En effet, l'OCE m'a dit que je n'avais pas besoin de postuler, du moment où j'étais en incapacité de travail totale. Je précise toutefois que je suis allé voir un ami chef d'entreprise, afin de lui demander s'il avait du travail pour moi. Cependant, il n'en n'avait pas. J'ai effectivement contesté la décision de la SUVA. Celle-ci a rendu entretemps la décision sur opposition, contre laquelle j'ai interjeté recours le 15 mars 2019. Je demande essentiellement à la SUVA de faire le calcul de perte de gain, du fait que j'ai une perte de rendement même dans mon ancien métier. Une procédure AI est également en cours. Toutefois, aucune décision n'a été rendue à ce jour. J'ajoute que j'ai également demandé à une deuxième personne chef d'une entreprise d'électricité si elle avait du travail pour moi. Sa réponse était également négative. » 16.    Dans sa réponse du 12 avril 2019, l'intimée a conclu au rejet du recours, en se référant à sa décision sur opposition, en ce qui concerne les motifs. 17.    Dans sa réplique du 4 juin 2019, le recourant a persisté dans ses conclusions. En se fondant sur le rapport de la doctoresse D______ du 31 mai 2019, il a répété que les séquelles de son accident rendaient non envisageable une reprise d'activité dans l'ancienne profession d'informaticien. L'intimée avait considéré à tort qu'il pourrait reprendre à 100 % son ancienne profession. Partant, il y avait lieu de calculer sa perte de gain en se fondant sur les données statistiques tirées de l'enquête suisse sur la structure des salaires (ci-après: ESS) 2016 et en procédant aux ajustements pour tenir compte de la durée normale du travail et à l'abattement approprié en considération des différents facteurs déterminant. En se fondant sur le total de toute activité confondue, pour un niveau de compétence 2, correspondant au degré de formation du recourant, le revenu mensuel médian était de CHF 5'730.-, soit un montant annuel de CHF 61'682.30 après ajustement de l'horaire de travail. Un abattement de 15 % paraissant justifié au vu de l'ampleur de ses limitations fonctionnelles, des douleurs chroniques, de l'âge et du manque de formation, le revenu d'invalide s'établissait à CHF 60'930.-. Comparé au revenu sans invalidité de CHF 97'500.-, son taux d'invalidité s'établissait à 37,5 %. Partant, il y avait lieu de lui octroyer une rente d'invalidité de ce pourcentage. Concernant l'indemnité pour atteinte à l'intégrité, il y avait lieu d'ordonner une expertise sur ce point ou de renvoyer la cause à l'intimée pour instruction médicale complémentaire. 18.    Dans sa réponse du 14 août 2019, l'intimée a persisté dans ses conclusions. Il n'était pas compréhensible pourquoi une reprise progressive de l'activité professionnelle dans une activité alternée en position assise et debout, comportant l'utilisation de la bureautique, comme attesté par les médecins de la SUVA, ne serait pas possible dans l'activité habituelle d'informaticien. Par ailleurs, selon la Dresse D______, l'empêchement de reprendre l'activité professionnelle d'informaticien s'expliquerait uniquement par l'incapacité du recourant de maintenir la position assise. Or, des solutions bureautiques existaient pour pouvoir travailler en position alternée assise/debout. 19.    Par ordonnance du 27 août 2019, la chambre de céans a ordonné l'apport de la procédure parallèle A/4322/2018 opposant le recourant à l'OCE et ayant abouti à l'arrêt du 15 août 2019 de la chambre de céans ( ATAS/713/2019 ). 20.    Par écriture du 17 septembre 2019, l'intimée a relevé que la chambre de céans avait jugé dans son arrêt précité que le recourant était objectivement en mesure de travailler dans une activité adaptée et même dans un travail d'informaticien, moyennant un plan de travail à hauteur variable, permettant le travail en position debout ou assise. Il pouvait ainsi travailler dans une activité légère sans port de charges et permettant d'alterner les positions debout et assise, probablement avec une diminution de rendement en raison des douleurs. En outre, la Dresse D______ avait admis, dans son rapport du 31 mai 2019, une pleine capacité de travail sans diminution de rendement dans une activité alternant les positions. Quant aux douleurs sciatiques, elles relevaient d'une pathologie médicale dégénérative intercurrente, qu'il n'appartenait pas à l'intimée de couvrir. Cela étant, l'intimée a persisté dans ses conclusions. 21.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Interjeté dans les délai et forme prescrits par la loi, le recours est recevable (art. 56 ss LPGA). 3.        Est litigieuse en l'occurrence la question de savoir si le recourant peut prétendre à une rente et à une indemnité pour atteinte à l'intégrité. 4.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5.        Selon l'art. 18 al. 1er LAA, si l'assuré est invalide (art. 8 LPGA) à 10 % au moins par suite d'un accident, il a droit à une rente d'invalidité. La notion d'invalidité, définie à l'art. 8 LPGA, est en principe identique en matière d'assurance-accidents, d'assurance militaire et d'assurance-invalidité. 6.        a. Est réputée invalidité, l'incapacité de gain totale ou partielle présumée permanente ou de longue durée, résultant d'une infirmité congénitale, d'une maladie ou d'un accident (art. 8 al. 1 LPGA).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b.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Le Tribunal fédéral n'a pas encore tranché la question de savoir dans quelle mesure l'âge peut constituer un facteur d'abattement du salaire statistique dans l'assurance-accidents obligatoire ou si ce critère peut uniquement être pris en compte dans l'application de l'art. 28 al. 4 de l'ordonnance sur l'assurance-accidents du 20 décembre 1982 (OLAA - RS 832.202; arrêt du Tribunal fédéral 8C_122/2019 du 10 septembre 2019 consid. 4.3.2). Selon cette disposition, si la personne assurée ne reprend pas d'activité lucrative après l'accident en raison de son âge ou si la diminution de la capacité de gain est due essentiellement à son âge avancé, les revenus de l'activité lucrative déterminants pour l'évaluation du degré d'invalidité sont ceux qu'une personne assurée d'âge moyen avec les mêmes atteintes à la santé. Précédemment le Tribunal fédéral a jugé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8C_504/2018 du 18 mai 2018 consid. 5 avec réf. à l'arrêt 8C_439/2017 du 6 octobre 2017 dans lequel il a été jugé, à propos d'un assuré ayant atteint 62 ans à la naissance du droit à la rente, qu'il n'y avait pas d'indices suffisants pour retenir qu'un tel âge représentait un facteur pénalisant par rapport aux autres travailleurs valides de la même catégorie d'âge, eu égard aux bonnes qualifications professionnelles de celui-ci).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8.        a. En l'espèce, il n'est pas contesté que l'accident du 14 juillet 2016 a provoqué une instabilité persistante du coccyx et des douleurs exacerbées lors des changements de positions, comme cela est attesté par le rapport de la Dresse B______ du 3 septembre 2018. Par ailleurs, le recourant ne conteste pas qu'il est capable de travailler dans une activité professionnelle adaptée, permettant une activité alternée en position assise et debout et avec port de charges limité, pour les seules séquelles de l'accident. Cela étant, se pose la question de savoir si le recourant pourrait encore exercer son ancienne activité et, dans la négative, s'il subit une perte de gain, du fait de ses limitations fonctionnelles, dans une activité adaptée. Le recourant est au bénéfice d'un CFC d'électricien et s'est formé ensuite en informatique. Cependant, il n'a pas de formation reconnue dans ce domaine et, comme il l'a déclaré à la chambre de céans dans la procédure parallèle l'opposant à l'OCE, il n'a pas bénéficié d'une formation pour se remettre à niveau en informatique, raison pour laquelle il ne pourrait pas travailler en tant qu'informaticien. Au demeurant, il n'avait pas vraiment travaillé comme informaticien dans son dernier emploi, mais devait essentiellement installer des ordinateurs et répondre aux clients. Des connaissances informatiques pointues n'étaient pas requises. Au vu de ces éléments, la chambre de céans considère que l'activité habituelle du recourant n'était pas celle d'un informaticien, mais d'une personne capable d'installer des ordinateurs avec des connaissances en informatique et en bureautique. Compte tenu de la description de son dernier poste de travail, il appert qu'il ne pourrait plus s'occuper d'installations d'ordinateurs et porter des charges, en raison de l'instabilité persistante du coccyx. Partant, ce travail n'est plus adapté. Il n'en demeure pas moins qu'il a occupé précédemment une position de cadre en qualité de sous-directeur. Ses limitations fonctionnelles ne s'opposeraient théoriquement pas à ce qu'il exerce de nouveau une fonction de cadre, même s'il ne peut plus installer des ordinateurs, ce qui constitue plutôt une tâche subalterne. b. Dès lors que le recourant n'exerce actuellement aucune activité lucrative, il convient de se fonder sur les salaires statistiques pour établir le revenu avec invalidité, à savoir sur le tableau TA1_tirage_skill_level des ESS 2016, niveau 3, concernant les tâches pratiques complexes nécessitant un vaste ensemble de connaissances dans un domaine spécialisé, ce qui correspond à une position de cadre, indépendamment du fait que le recourant n'a pas de formation d'informaticien à proprement parler. La valeur médiane pour les hommes est de CHF 7'183.- en 2016, ce qui est proche du salaire précédemment réalisé. Adapté à la durée normale du travail en Suisse en 2016 (41,7 heures), le salaire annuel avec invalidité s'élève à CHF 89'859.33. Compte tenu des limitations fonctionnelles qui empêchent toute polyvalence, notamment pour installer des ordinateurs, et ainsi une activité dans une petite structure comme précédemment, il sied d'admettre un abattement des salaires statistiques de 10 %. Quant à l'âge du recourant (59 ans en 2018, lorsqu'il était de nouveau capable de travailler), il ne peut être considéré qu'il est compensé par ses qualifications professionnelles notamment son expérience et sa formation. Néanmoins, il n'y a pas lieu d'en tenir compte, dès lors que le recourant se trouvait déjà handicapé par son âge pour les recherches d'emploi au moment de l'accident. Le salaire d'invalide s'élève ainsi à CHF 80'873.40. Quant au revenu sans invalidité, il était de de CHF 7'500.-, versé treize fois l'an, soit de CHF 97'500.-. Il appert ainsi que le recourant subit une perte de gain de 13.97 %.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Partant, le recourant peut prétendre à une rente de 14 %. 9.        Reste à examiner si le recourant peut prétendre à une indemnité pour atteinte à l'intégrité.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Le Conseil fédéral édicte des prescriptions détaillées sur le calcul de l'indemnité (al. 2). 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L'annexe 3 à l'OLAA comporte un barème des atteintes à l'intégrité en pour cent du montant maximum du gain assuré. Ce barème - reconnu conforme à la loi - ne constitue pas une énumération exhaustive (ATF 124 V 32 consid. 1b, 210 consid. 4a/bb et les références). Il représente une « règle générale » (ch. 1 al. 1 de l'annexe). Pour les atteintes à l'intégrité spéciales ou qui ne figurent pas dans la liste, le barème est appliqué par analogie, en fonction de la gravité de l'atteinte (ch. 1 al. 2). La Division médicale de la SUVA a établi plusieurs tables d'indemnisation des atteintes à l'intégrité selon la LAA.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124 V 209 , consid. 4 a/cc et 116 V 157 consid. 3a). b. En l'occurrence, aucun médecin ne s'est prononcé sur la question de savoir si le recourant subit une atteinte à l'intégrité pour les séquelles de son accident consistant dans l'instabilité permanente du coccyx et des douleurs. L'instruction étant incomplète, il convient par conséquent de renvoyer la cause à l'intimée afin qu'elle procède à une instruction complémentaire sur ce point. 10.    Au vu de ce qui précède, le recours sera partiellement admis, la décision annulée et le recourant mis au bénéfice d'une rente d'invalidité de 14 %. La cause sera par ailleurs renvoyée à l'intimée pour instruction complémentaire au sens des considérants. 11.    Dans la mesure où l'intimée succombe, elle sera condamnée à verser au recourant une indemnité de CHF 2'000.- à titre de dépens. 12.    Pour le surplus, la procédure est gratuite.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