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A/1042/2013 vom 9. Juli 2013</w:t>
      </w:r>
    </w:p>
    <w:p>
      <w:r>
        <w:t>GE Cour de justice, 2013-07-09, FR</w:t>
      </w:r>
    </w:p>
    <w:p>
      <w:r>
        <w:rPr>
          <w:b/>
        </w:rPr>
        <w:t xml:space="preserve">Quelle: </w:t>
      </w:r>
      <w:r>
        <w:t>https://mcp.opencaselaw.ch/entscheid/ge_gerichte_A_1042_2013</w:t>
      </w:r>
    </w:p>
    <w:p>
      <w:r>
        <w:t>FR: GE_GERICHTE A/1042/2013 du 9 juillet 2013</w:t>
      </w:r>
    </w:p>
    <w:p>
      <w:r>
        <w:t>IT: GE_GERICHTE A/1042/2013 del 9 luglio 2013</w:t>
      </w:r>
    </w:p>
    <w:p>
      <w:pPr>
        <w:pStyle w:val="Heading2"/>
      </w:pPr>
      <w:r>
        <w:t>Erwägungen</w:t>
      </w:r>
    </w:p>
    <w:p>
      <w:r>
        <w:rPr>
          <w:b/>
        </w:rPr>
        <w:t>E. 2</w:t>
      </w:r>
    </w:p>
    <w:p>
      <w:r>
        <w:t>ème Chambre En la cause Monsieur A__________, domicilié c/o Mme B__________, à GENEVE, comparant avec élection de domicile en l'étude de Me Gaétan DROZ Madame A__________, domiciliée à CHATELAINE, comparant avec élection de domicile en l'étude de Me Sarah BRAUNSCHMIDT demandeurs contre FONDATION INSTITUTION SUPPLETIVE LPP, ZURICH FONDATION ARMEE DU SALUT, Laupenstrasse 5, BERNE défenderesses EN FAIT 1.        Par jugement du 14 février 2013, la 9ème chambre du Tribunal de première instance a prononcé le divorce de Madame A__________, née C__________ en 1980, et Monsieur A__________, né en 1975, mariés en date du 26 août 2005. ![endif]&gt;![if&gt; 2.        Selon le chiffre 3 du jugement précité, le Tribunal de première instance a ordonné le partage par moitié des avoirs de prévoyance professionnelle acquis par chacun des époux durant le mariage.![endif]&gt;![if&gt; 3.        Le jugement de divorce est devenu définitif le 20 mars 2013 et a été transmis d'office à la Cour de céans le 27 mars 2013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26 août 2005 et le 20 mars 2013.![endif]&gt;![if&gt; 5.        S'agissant du demandeur:![endif]&gt;![if&gt; ·        Il a travaillé pour l'entreprise X__________ SA depuis janvier 2005 et a réalisé, en 2007 seulement, un salaire soumis à cotisation LPP de 46'080 fr., les revenus des autres années étant inférieurs au barème LPP selon son extrait de compte individuel AVS.![endif]&gt;![if&gt; ·        L'entreprise prétend que le demandeur n'a jamais réalisé un salaire suffisant pour être affilié auprès de l'institution qui affilie le personnel, soit SWISSLIFE jusqu'en 2009 et AXA depuis lors.![endif]&gt;![if&gt; ·        SWISSLIFE confirme que le demandeur a été affilié en 2007, seule année durant laquelle son salaire a atteint les minima LPP et que la prestation de sortie de 1'732 fr. a été versée à l'institution supplétive LPP en octobre 2010. ![endif]&gt;![if&gt; ·        Un compte de libre passage a été ouvert auprès de la FONDATION INSTITUTION SUPPLETIVE le 25 novembre 2010 lors du versement de 1'732 fr. 20 par SWISSLIFE. La prestation au 20 mars 2013 s'élève à 1'743 fr. 70.![endif]&gt;![if&gt; 6.        S'agissant de la demanderesse:![endif]&gt;![if&gt; ·        Elle est affiliée auprès de la FONDATION Y___________ depuis le 1 er août 2009 et la prestation acquise au 20 mars 2013 s'élève à 11'563 fr. ![endif]&gt;![if&gt; 7.        Ces documents et informations ont été transmis aux parties en date du 19 juin 2013. La juridiction leur a indiqué qu'à défaut d'observations d'ici au 28 juin 2013,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Cette question ne se pose pas en l'espèce.![endif]&gt;![if&gt; 4.        En l’espèce, le juge de première instance a ordonné le partage par moitié des prestations de sortie acquises durant le mariage par les demandeurs. Les dates pertinentes sont, d’une part, celle du mariage, le 26 août 2005 d’autre part le 20 mars 2013, date à laquelle le jugement de divorce est devenu exécutoire.![endif]&gt;![if&gt; 5.        Selon les documents produits, la prestation acquise pendant le mariage par le demandeur est de 1'743 fr. 70 tandis que celle acquise par la demanderesse est de 11'563 fr., les intérêts ayant déjà été calculés par les institutions de prévoyance défenderesses. Ainsi le demandeur doit à son ex-épouse le montant de 871 fr. 85 (1'743 fr. 70 fr. : 2) et celle-ci doit à celui-là le montant de 5'781 fr. 50 (11'563 fr. : 2), de sorte que c’est la demanderesse qui doit au demandeur le montant de 4'909 fr. 65.![endif]&gt;![if&gt;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