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A/1040/2016 vom 23. Juni 2016</w:t>
      </w:r>
    </w:p>
    <w:p>
      <w:r>
        <w:t>GE Cour de justice, 2016-06-23, FR</w:t>
      </w:r>
    </w:p>
    <w:p>
      <w:r>
        <w:rPr>
          <w:b/>
        </w:rPr>
        <w:t xml:space="preserve">Quelle: </w:t>
      </w:r>
      <w:r>
        <w:t>https://mcp.opencaselaw.ch/entscheid/ge_gerichte_A_1040_2016</w:t>
      </w:r>
    </w:p>
    <w:p>
      <w:r>
        <w:t>FR: GE_GERICHTE A/1040/2016 du 23 juin 2016</w:t>
      </w:r>
    </w:p>
    <w:p>
      <w:r>
        <w:t>IT: GE_GERICHTE A/1040/2016 del 23 giugno 2016</w:t>
      </w:r>
    </w:p>
    <w:p>
      <w:pPr>
        <w:pStyle w:val="Heading2"/>
      </w:pPr>
      <w:r>
        <w:t>Erwägungen</w:t>
      </w:r>
    </w:p>
    <w:p>
      <w:r>
        <w:rPr>
          <w:b/>
        </w:rPr>
        <w:t>E. 3</w:t>
      </w:r>
    </w:p>
    <w:p>
      <w:r>
        <w:t>ème Chambre En la cause Monsieur A______, domicilié c/o Monsieur B______, à CAROUGE Madame C______, domiciliée à CAROUGE demandeurs contre RENDITA, Fondation de libre passage, Pionierstrasse 3, WINTERTHUR défenderesse EN FAIT 1. Par jugement du 29 février 2016, la 8 ème Chambre du Tribunal de première instance a prononcé le divorce de Madame C______, née le ______1989, et Monsieur A______, né le ______ 1975, lesquels s’étaient mariés en date du 21 août 2008. ![endif]&gt;![if&gt; 2.        Au chiffre 9 du dispositif du jugement précité, le Tribunal de première instance a ordonné le partage par moitié des avoirs de prévoyance professionnelle acquis par chacun des époux durant le mariage.![endif]&gt;![if&gt; 3.        Le jugement de divorce, devenu définitif le 15 mars 2016 , a été transmis d'office à la chambre de céans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21 août 2008 et le 15 mars 2016.![endif]&gt;![if&gt; 5.        S'agissant du demandeur, il est apparu, après consultation du rassemblement de ses comptes individuels AVS : ![endif]&gt;![if&gt; - que ce n’est qu’à compter de 2013 qu’il a réalisé un revenu suffisamment important pour être soumis à cotisation ; - qu’il travaille depuis lors pour D______ GmBH et est affilié à AXA LEBEN AG, qui a transféré son avoir à RENDITA FONDATION DE LIBRE PASSAGE le 1er juin 2016 ; que celui-ci s’élevait, au 15 mars 2016, à CHF 1'836.70 (cf. courrier de Rendita du 7 juin 2016). 6.        Quant à la demanderesse, dont il convient de relever qu'elle n'a atteint l'âge de cotiser au deuxième pilier (25 ans) qu’en juin 2014, elle n’a pas réalisé depuis lors de revenu suffisant pour être soumis à cotisations (cf. rassemblement de ses comptes individuels AVS). ![endif]&gt;![if&gt;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le 21 août 2008, date du mariage, d’autre part le 15 mars 2016, date à laquelle le jugement de divorce est devenu exécutoire.![endif]&gt;![if&gt; 5.        Selon les documents produits, la prestation acquise pendant le mariage par le demandeur s'élève à CHF 1'836.70, tandis que la demanderesse n’en a accumulé aucune. Ainsi le demandeur doit à son ex-épouse le montant de CHF 918.35 (CHF 1'836.70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